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5AD83" w14:textId="77777777" w:rsidR="00171888" w:rsidRDefault="00000000">
      <w:r>
        <w:t xml:space="preserve">File Name: </w:t>
      </w:r>
      <w:proofErr w:type="spellStart"/>
      <w:r>
        <w:t>دور</w:t>
      </w:r>
      <w:proofErr w:type="spellEnd"/>
      <w:r>
        <w:t xml:space="preserve"> </w:t>
      </w:r>
      <w:proofErr w:type="spellStart"/>
      <w:r>
        <w:t>كليه</w:t>
      </w:r>
      <w:proofErr w:type="spellEnd"/>
      <w:r>
        <w:t xml:space="preserve"> التربيه بالغردقه في تنميه قيم المواطنه لدي طلابها وعلاقتها بالشخصيه الإيجابيه والذكاء الإجتماعي لديهم</w:t>
      </w:r>
    </w:p>
    <w:p w14:paraId="78DE5B8B" w14:textId="77777777" w:rsidR="00171888" w:rsidRDefault="00000000">
      <w:r>
        <w:t>Header: المستخلص:</w:t>
      </w:r>
    </w:p>
    <w:p w14:paraId="056AE55A" w14:textId="77777777" w:rsidR="00171888" w:rsidRDefault="00000000">
      <w:r>
        <w:t>Content:</w:t>
      </w:r>
    </w:p>
    <w:p w14:paraId="70ED58ED" w14:textId="77777777" w:rsidR="00171888" w:rsidRDefault="00000000">
      <w:r>
        <w:t>يهدف البحث الحالي إلى التعرف على العلاقه بين قيم المواطنه وكل من سمات الشخصيه الإيجابيه والذكاء الإجتماعي ، والكشف عن القدره التنبؤيه لسمات الشخصيه الإيجابيه والذكاء الإجتماعي بقيم المواطنه لدى عينه البحث، ، وتكونت عينه البحث الأساسيه من 250 طالب وطالبه من طلاب الفرقه الأولى والرابعه بكليه التربيه بالغردقه ، وتم تطبيق مقاييس قيم المواطنه وسمات الشخصيه الإيجابيه والذكاء الإجتماعي وإستبانه دور الجامعه في تنميه قيم المواطنه ، وقد أسفرت النتائج وجود علاقه ارتباطيه داله إحصائيا بين درجات أفراد عينه البحث على مقياس قيم المواطنه  ودرجاتهم على مقياس سمات الشخصيه الإيجابيه  ومقياس الذكاء الاجتماعي . لدى طلاب عينه البحث، ، تسهم المتغيرات المستقله  بنسبه 50.3 % في التنبؤ بالمواطنه لدى طلاب الجامعه ، وجاءت نتائج متوسط استجابات الطلاب لإستبانه واقع دور كليه التربيه في تنميه قيم المواطنه لديهم من خلال أداء أعضاء هيئه التدريس، والمقررات الدراسيه، والأنشطه الجامعيه بدرجه متوسطه ، مما يشير إلي ضعف دور كليه التربيه بالغردقه في تنميه قيم المواطنه لدي طلابها، لذا قام البحث بعمل تصور مقترح لتفعيل دور كليه التربيه بالغردقه في تنميه قيم المواطنه لدي طلابها.</w:t>
      </w:r>
    </w:p>
    <w:p w14:paraId="5C7974E1" w14:textId="77777777" w:rsidR="00171888" w:rsidRDefault="00000000">
      <w:r>
        <w:t>الكلمات المفتاحيه: قيم المواطنه الشخصيه الإيجابيه الذكاء الإجتماعي كليه التربيه بالغردقه.</w:t>
      </w:r>
    </w:p>
    <w:p w14:paraId="3A85D473" w14:textId="77777777" w:rsidR="00171888" w:rsidRDefault="00171888"/>
    <w:p w14:paraId="3B340B28"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569CCD07" w14:textId="77777777" w:rsidR="00171888" w:rsidRDefault="00000000">
      <w:r>
        <w:t>Header: Abstract:</w:t>
      </w:r>
    </w:p>
    <w:p w14:paraId="58727B08" w14:textId="77777777" w:rsidR="00171888" w:rsidRDefault="00000000">
      <w:r>
        <w:t>Content:</w:t>
      </w:r>
    </w:p>
    <w:p w14:paraId="3AE6B48E" w14:textId="77777777" w:rsidR="00171888" w:rsidRDefault="00000000">
      <w:r>
        <w:t>The current research aims to identify the relationship between the values ​​of citizenship and each of the positive personality traits and social intelligence, and to reveal the predictive ability of positive personality traits and social intelligence with the values ​​of citizenship in the research sample. Measures of citizenship values, positive personality traits and social intelligence were applied, and the university’s role in developing citizenship values ​​was investigated. total and subdimensions) and the measure of social intelligence . Among the students of the research sample, the independent variables  contribute by 50.3% to predicting citizenship among university students. The academic courses, and university activities are moderately high, which indicates the weak role of the Faculty of Education in Hurghada in developing the values ​​of citizenship among its students. Therefore, the research made a proposed vision to activate the role of the Faculty of Education in Hurghada in developing the values ​​of citizenship among its students.</w:t>
      </w:r>
    </w:p>
    <w:p w14:paraId="3FA96C79" w14:textId="77777777" w:rsidR="00171888" w:rsidRDefault="00000000">
      <w:r>
        <w:t>Keywords: citizenship values  positive personality  social intelligence  Faculty of Education in Hurghada.</w:t>
      </w:r>
    </w:p>
    <w:p w14:paraId="61B34355" w14:textId="77777777" w:rsidR="00171888" w:rsidRDefault="00171888"/>
    <w:p w14:paraId="352B0ADE" w14:textId="77777777" w:rsidR="00171888" w:rsidRDefault="00000000">
      <w:r>
        <w:lastRenderedPageBreak/>
        <w:t>File Name: دور كليه التربيه بالغردقه في تنميه قيم المواطنه لدي طلابها وعلاقتها بالشخصيه الإيجابيه والذكاء الإجتماعي لديهم</w:t>
      </w:r>
    </w:p>
    <w:p w14:paraId="4F4CAB35" w14:textId="77777777" w:rsidR="00171888" w:rsidRDefault="00000000">
      <w:r>
        <w:t>Header: مقدمه:</w:t>
      </w:r>
    </w:p>
    <w:p w14:paraId="4B50F1CF" w14:textId="77777777" w:rsidR="00171888" w:rsidRDefault="00000000">
      <w:r>
        <w:t>Content:</w:t>
      </w:r>
    </w:p>
    <w:p w14:paraId="7B597F11" w14:textId="77777777" w:rsidR="00171888" w:rsidRDefault="00000000">
      <w:r>
        <w:t>شهد العالم تطورا مذهلا في مجال التكنولوجيا والتفكير والإبداع، والقدره الفائقه في ملاحقه ومواكبه التقدم السريع في العلوم، وسهوله تبادل المعلومات والخبرات بين الأفراد من خلال وسائل الاتصال المختلفه والتي جعلت العالم بمثابه قريه صغيره يستطيع كل فرد بداخلها أن يتعرف علي ثقافه الآخر و أخلاقه وقيمه بمنتهي السهوله، مما قد يؤدي إلي التأثر والاقتداء ببعض القيم الوافده والتخلي عن القيم الأصيله، وبالتالي قد تضعف لدي الأفراد وخاصه الشباب منهم قيم المواطنه لمجتمعهم الأصلي والإكتفاء بالتقليد الأعمي للمؤثرات الخارجيه، مما قد يؤدي إلي طمس معالم الهويه الثقافيه لديهم والوقوع في براثن التبعيه للأمم الأخري.</w:t>
      </w:r>
    </w:p>
    <w:p w14:paraId="336CAC75" w14:textId="77777777" w:rsidR="00171888" w:rsidRDefault="00000000">
      <w:r>
        <w:t>وقد أكدت دراسه شاهر أبو شريخ علي ضروره الاهتمام بمسأله الهويه الثقافيه وخاصه لدي شباب الجامعات نظرا لما يمر به العالم من اختراق ثقافي للهويات، وهذا يعد بمثابه اختراق في قيم المواطنه لدي الأفراد مما قد يؤثر في ولائهم وإنتمائهم لبلادهم.</w:t>
      </w:r>
    </w:p>
    <w:p w14:paraId="6B20D2F4" w14:textId="77777777" w:rsidR="00171888" w:rsidRDefault="00000000">
      <w:r>
        <w:t>لذا ينبغي علي الجامعات أن تعزز الهويه الثقافيه لدي طلابها، وأن تنمي فيهم قيم المواطنه من خلال وظائفها المتمثله في التدريس، والبحث العلمي، وخدمه المجتمع، ويتحقق ذلك من خلال بناء الوعي الإيجابي بقيم المواطنه لدي الطلاب، ثم ترجمه هذا الوعي إلي ممارسات يوميه يقدمها الطالب لمجتمعه مما قد يؤدي إلي نهضته وتقدمه وانضمامه لمصاف الأمم المتقدمه ، وهذا ما أكده كلا من جيريمي هايوارد ولي جيروم ، كما أشارا إلي أن أهميه قيم المواطنه تأتي من كونها عمليه تنمي الشعور بالواجب تجاه المجتمع، وتنميه الشعور بالانتماء للوطن، واحترام النظم والتعليمات التي يتم إقرارها، وتنميه مشاعر الأخوه والتعاون بين أفراد المجتمع الواحد.</w:t>
      </w:r>
    </w:p>
    <w:p w14:paraId="6549BB4C" w14:textId="77777777" w:rsidR="00171888" w:rsidRDefault="00000000">
      <w:r>
        <w:t>وانطلاقا من دور الجامعات يتحدد دور كليات التربيه في تنميه قيم المواطنه لدي طلابها من خلال توفير البيئه التعليميه المناسبه والتي تشجع الطلاب علي اكتساب تلك القيم، وذلك من خلال أستاذ الجامعه الذي تتجسد لديه تلك القيم، ومن خلال المقررات الدراسيه بما تحتويه من معارف ومواقف تسهم في تنميه وعي الطلاب بقضايا المواطنه وقيمها، كما يتحدد دورها أيضا من خلال الأنشطه الطلابيه بما فيها من ممارسات وسلوكيات داعمه للمواطنه وقيمها .</w:t>
      </w:r>
    </w:p>
    <w:p w14:paraId="58A338BC" w14:textId="77777777" w:rsidR="00171888" w:rsidRDefault="00000000">
      <w:r>
        <w:t>وعلي هذا فعندما تتمكن كليات التربيه من توفير البيئه التعليميه المناسبه لتنميه قيم المواطنه لدي طلابها، وإعدادهم لسوق العمل كقوي بشريه مؤهله بالمعارف والمهارات المهنيه اللازمه، فهي بذلك تسهم في بناء الشخصيه المتوافقه والمتوازنه لطلابها، وتلك الشخصيه تتسم بالإيجابيه وتتوجه نحو الأخرين رغبه في التعاون معهم ومشاركتهم تفاعلاتهم الاجتماعيه، والتعاطف معهم، والشعور بالمسئوليه الاجتماعيه، والاستدلال الاخلاقي الموجه نحو الأخرين والقائم علي الاهتمام المتبادل، وقد أشار عبد الله جابر أحمد إلي أهميه الشخصيه الإيجابيه لدي الأفراد، وذلك لأنها تعطي الفرد الشجاعه لمواجهه المشكلات واتخاذ القرارات، وتركز علي الإبداع والابتكار، كما أنها ترسخ الاستقرار النفسي والصحي، مما يؤثر بالإيجاب علي إنتاجيه الفرد، وتساعده علي التكيف ومواجهه الحياه بنجاح وذلك من خلال التوظيف المتكامل لقدراته الإيجابيه العقليه والإنفعاليه، ويساعده علي النجاح في العلاقات الشخصيه من خلال اعتماده علي التفكير بإيجابيه في خبراته الانفعاليه.</w:t>
      </w:r>
    </w:p>
    <w:p w14:paraId="08C4743E" w14:textId="77777777" w:rsidR="00171888" w:rsidRDefault="00000000">
      <w:r>
        <w:t>كما تعد الشخصيه الإيجابيه المحور الرئيس ونقطه الارتكاز للأسره الإيجابيه والمؤسسه الإيجابيه والمجتمع الإيجابي ، فالشخص الإيجابي يعتبر داعيا للإيجابيه بأقواله وأفعاله وتوجهاته وسلوكياته فى أسرته ومؤسسته ومجتمعه ، وهو بذلك يؤثر فيهم أبلغ الأثر فيتأثرون بأفكاره الإيجابيه ومبادئه وقناعاته ، ويتمثلون تلك الأفكار والقناعات والأفعال فتنمو الإيجابيه وتثمر وتعود بثمارها على الأسره والمؤسسه والبيئه والمجتمع ، بما يحقق الرقي والحياه الطيبه للإنسان.</w:t>
      </w:r>
    </w:p>
    <w:p w14:paraId="73AC303C" w14:textId="77777777" w:rsidR="00171888" w:rsidRDefault="00000000">
      <w:r>
        <w:t xml:space="preserve">كما تتصف الشخصيه الإيجابيه بالسلوك الإجتماعي الإيجابي الذى يعرف بأنه السلوك التطوعي الموجه نحو مساعده الآخرين ، كما تتميز هذه الشخصيه بدرجه عاليه من قبول القيم الأخلاقيه وتحمل المسئوليه الاجتماعيه ومستوى أعلى من التعاطف الوجداني مع الآخرين </w:t>
      </w:r>
    </w:p>
    <w:p w14:paraId="2FC3531A" w14:textId="77777777" w:rsidR="00171888" w:rsidRDefault="00171888"/>
    <w:p w14:paraId="7357D619" w14:textId="77777777" w:rsidR="00171888" w:rsidRDefault="00000000">
      <w:r>
        <w:lastRenderedPageBreak/>
        <w:t>File Name: دور كليه التربيه بالغردقه في تنميه قيم المواطنه لدي طلابها وعلاقتها بالشخصيه الإيجابيه والذكاء الإجتماعي لديهم</w:t>
      </w:r>
    </w:p>
    <w:p w14:paraId="0BBD6C21" w14:textId="77777777" w:rsidR="00171888" w:rsidRDefault="00000000">
      <w:r>
        <w:t>Header: وتتسم الشخصيه الإيجابيه بأن لها أربع أبعاد وهي :</w:t>
      </w:r>
    </w:p>
    <w:p w14:paraId="7CE9E8F4" w14:textId="77777777" w:rsidR="00171888" w:rsidRDefault="00000000">
      <w:r>
        <w:t>Content:</w:t>
      </w:r>
    </w:p>
    <w:p w14:paraId="349AD6F9" w14:textId="77777777" w:rsidR="00171888" w:rsidRDefault="00000000">
      <w:r>
        <w:t>صوره الذات الإيجابيه والتي تنظر للحياه بشكل إيجابي وتتمتع بالمرونه والذكاء العاطفي والعدل.</w:t>
      </w:r>
    </w:p>
    <w:p w14:paraId="3335CB86" w14:textId="77777777" w:rsidR="00171888" w:rsidRDefault="00000000">
      <w:r>
        <w:t>2 الإلتزام الذاتي الذي يميل فيه الفرد نحو الإلتزام بقيمه ومعاييره ومعتقاداته.</w:t>
      </w:r>
    </w:p>
    <w:p w14:paraId="31CDAEF2" w14:textId="77777777" w:rsidR="00171888" w:rsidRDefault="00000000">
      <w:r>
        <w:t>3 التوجه نحو الأخرين للإندماج والتفاعل معهم بثقه واقتدار.</w:t>
      </w:r>
    </w:p>
    <w:p w14:paraId="3ABD3688" w14:textId="77777777" w:rsidR="00171888" w:rsidRDefault="00000000">
      <w:r>
        <w:t>4 التوحد الثقافي والذي فيه يتوجه الفرد نحو وطنه وثقافته بحب وإنتماء وشعور بالمواطنه والتقدير والاحترام والفخر بهما.</w:t>
      </w:r>
    </w:p>
    <w:p w14:paraId="07E1D73A" w14:textId="77777777" w:rsidR="00171888" w:rsidRDefault="00000000">
      <w:r>
        <w:t>وعند النظر في أبعاد الشخصيه الإيجابيه السابقه يتضح أنه من جوانب تكوينها التمتع بالذكاء، وقدره الفرد علي التعامل مع الأخرين وتكوين علاقات إجتماعيه ناجحه معهم، وهذا ما يسمي بالذكاء الإجتماعي، حيث يري وكسلر أن الخاصيه السلوكيه للذكاء الإجتماعي هي مجرد تطبيق للذكاء العام وفق السياق الاجتماعي .</w:t>
      </w:r>
    </w:p>
    <w:p w14:paraId="7E0A7B0C" w14:textId="77777777" w:rsidR="00171888" w:rsidRDefault="00000000">
      <w:r>
        <w:t>وعلي هذا فتعد الشخصيه الإيجابيه من مؤشرات الصحه النفسيه للأفراد القادرين علي الاتزان والتوافق في مختلف مجالات حياتهم، وتزايد الاهتمام بدراسه خصائص الشخصيه الايجابيه بما تحمله من سمات أصيله تجعل الفرد على درجه عاليه من الفعاليه الذاتيه وما يترتب عليه من شعور بالطمأنينه والارتياح والنجاح فى العلاقات الاجتماعيه مع الآخرين ، ولا يمكن تحقيق ذلك إلا من خلال مجتمع يحافظ علي هويه الفرد ويشعره بالأمن والأمان والإنتماء إليه، ويقدر إمكاناته ويحترم قدراته، ويحقق أهدافه وطموحاته.</w:t>
      </w:r>
    </w:p>
    <w:p w14:paraId="731F774A" w14:textId="77777777" w:rsidR="00171888" w:rsidRDefault="00171888"/>
    <w:p w14:paraId="19303C82"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6A8E0CFC" w14:textId="77777777" w:rsidR="00171888" w:rsidRDefault="00000000">
      <w:r>
        <w:t>Header: مشكله الدراسه:</w:t>
      </w:r>
    </w:p>
    <w:p w14:paraId="6694FD81" w14:textId="77777777" w:rsidR="00171888" w:rsidRDefault="00000000">
      <w:r>
        <w:t>Content:</w:t>
      </w:r>
    </w:p>
    <w:p w14:paraId="7CCE3585" w14:textId="77777777" w:rsidR="00171888" w:rsidRDefault="00000000">
      <w:r>
        <w:t>زاد اهتمام المجتمعات الحديثه بتنميه وتعزيز قيم المواطنه والتي أصبحت بمثابه إحدي السبل لمواجهه تحديات القرن الحادي والعشرين، حيث يعد إكساب الأفراد وتزويدهم بقيم المواطنه الركيزه الأساسيه للمشاركه الإيجابيه والفعاله لتنميه المجتمع في مختلف مجالاته.</w:t>
      </w:r>
    </w:p>
    <w:p w14:paraId="0DE83298" w14:textId="77777777" w:rsidR="00171888" w:rsidRDefault="00000000">
      <w:r>
        <w:t>وقد بحثت المجتمعات في كيفيه إعداد أفرادها علي نحو يجعل منهم مواطنين صالحين قادرين علي تحمل المسئوليات، والمشاركه في تطوير مجتمعهم في ظل التغيرات المستمره والمعقده، الأمر الذي يتطلب نوعا من التربيه تستطيع إمداد تلك الأفراد بقيم المواطنه، لهذا أصبحت التربيه من أجل المواطنه من أكثر الموضوعات جدلا في مجال التربيه المعاصره، وذلك لمواجهه الإحساس بالإغتراب وعدم الإحساس بالهويه والإنتماء وضعف المشاركه السياسيه ، ومن هنا يظهر دور المؤسسات التعليميه بشكل عام، والجامعات بشكل خاص في تنميه وتعزيز قيم المواطنه لدى الطلاب، وهذا ما أشارت إليه العديد من الدراسات مثل دراسه كل من بيتر دونا ، ودراسه خلف سليم ومحمد محمود ودراسه ووكر جويس ، ودراسه هشام يوسف، ودراسه خالد صلاح حنفي، ودراسه بدر سويدان وابراهيم القاعود وهاني عبيدات، ودراسه علياء العسالي ورجاء سويدان( 2018).</w:t>
      </w:r>
    </w:p>
    <w:p w14:paraId="1FE9ADB0" w14:textId="77777777" w:rsidR="00171888" w:rsidRDefault="00000000">
      <w:r>
        <w:t xml:space="preserve">ونظرا لما يتعرض له الأفراد من سلسله طويله من مشكلات الحياه الضاغطه بسبب التغيرات السريعه المتلاحقه من تقدم وتطور هائل، لا يستطيع مواكبتها وملاحقتها، فيشعر بالعجز والإحباط، وينعكس ذلك علي أدائه وحياته، وهذا يتطلب أن يكون الفرد ذو شخصيه إيجابيه قادرا علي التخطيط لمواجهه ما يقابله من تحديات، واثق من نفسه في إتخاذ القرار مهما واجه من مواقف </w:t>
      </w:r>
      <w:r>
        <w:lastRenderedPageBreak/>
        <w:t>وضغوط، مما يتطلب من كليات التربيه أن تنمي الشخصيه الإيجابيه لدي طلابها والتي سيكون مردود أثرها عظيم في المستقبل من خلال عمل طلابها كمعلمين ومربين وآباء يقوموا بتنشئه أجيال جديده تتميز بالشخصيات الإيجابيه التي تتصف بالطموح، والتعاطف الاجتماعي، والقدره علي تحمل آراء الأخرين، وتتسم بالتفاءل، والكفاءه الذاتيه، والتعاون، مما يساعد المجتمع ليس علي التحمل والبقاء في مواجهه الحياه الضاغطه فقط، وإنما التقدم نحو الإزدهار أيضا ، وهذا ما أكدته نعيمه جمال شمس  حيث أشارت إلي أن الشخصيه الايجابيه هي الشخصيه المنتجه في كافه مجالات الحياه حسب القدره والإمكانيه، وهي الشخصيه المنفتحه على الحياه والناس، وهي التي تمتلك النظره الثاقبه وتتحرك ببصيره، وهي التي تنظر إلى الايجابيات في الأمور وتركز عليها، وهي التي تدفع الأفراد نحو المواطنه، والاعتدال، والتوسط، والتحمل، وخلق العمل، وهي الشخصيه الصالحه المصلحه والخيره، المقبوله عند الله، والمحبوبه عند الإنسان.</w:t>
      </w:r>
    </w:p>
    <w:p w14:paraId="62B902D1" w14:textId="77777777" w:rsidR="00171888" w:rsidRDefault="00000000">
      <w:r>
        <w:t>وقد أشار محمد مصطفي الديب إلي أنه لا يمكن إغفال جانب هام من جوانب تكوين الشخصيه الإيجابيه ألا وهو الذكاء الاجتماعي، وذلك لكونه يرتبط بقدره الفرد علي التعامل مع الأخرين، وعلي تكوين علاقات إجتماعيه ناجحه، أي أنه بقدر ما يكون الشخص متمتعا بالقدره علي التفاعل الإجتماعي وإقامه علاقات مع الأخرين بقدر ما يكون ذكيا وهذا ما يطلق عليه الذكاء الإجتماعي.</w:t>
      </w:r>
    </w:p>
    <w:p w14:paraId="6EADE982" w14:textId="77777777" w:rsidR="00171888" w:rsidRDefault="00000000">
      <w:r>
        <w:t>ويعد توظيف الذكاء الاجتماعي مهم جدا في عمليه التعلم واكتساب مهارات اجتماعيه حيث أشارت العديد من الدراسات إلى وجود علاقه ايجابيه بين الذكاء الاجتماعي لدى المعلم وبين نجاحه في مهنه التدريس التي تتطلب القدره على فهم الآخرين والتعامل معهم بمرونه ومهاره منها دراسه سميره عطيه عريان ، ودراسه هاله بوماليه، ودراسه دراسه ديبتي هودا .</w:t>
      </w:r>
    </w:p>
    <w:p w14:paraId="20E41B69" w14:textId="77777777" w:rsidR="00171888" w:rsidRDefault="00000000">
      <w:r>
        <w:t>ومما سبق ومن خلال عمل الباحثتان بكليه التربيه بالغردقه شعرتا بأهميه الكشف عن دور الكليه في تنميه قيم المواطنه لدي الطلاب، وضروره بناء الشخصيه الإيجابيه لديهم، مع الحرص علي توظيف الذكاء الإجتماعي لديهم من أجل الحصول علي مواطنين صالحين قادرين علي تنميه المجتمع في مختلف مجالاته، ، لذا تأتي هذه الدراسه كمحاوله لمعرفه دور كليه التربيه بالغردقه جامعه جنوب الوادي في تنميه قيم المواطنه لدي طلابها وعلاقتها بالشخصيه الإيجابيه والذكاء الإجتماعي لديهم.</w:t>
      </w:r>
    </w:p>
    <w:p w14:paraId="69FC564C" w14:textId="77777777" w:rsidR="00171888" w:rsidRDefault="00171888"/>
    <w:p w14:paraId="10878292"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39A8D02A" w14:textId="77777777" w:rsidR="00171888" w:rsidRDefault="00000000">
      <w:r>
        <w:t>Header: أسئله الدراسه:</w:t>
      </w:r>
    </w:p>
    <w:p w14:paraId="1C46ACC8" w14:textId="77777777" w:rsidR="00171888" w:rsidRDefault="00000000">
      <w:r>
        <w:t>Content:</w:t>
      </w:r>
    </w:p>
    <w:p w14:paraId="5E5F401C" w14:textId="77777777" w:rsidR="00171888" w:rsidRDefault="00000000">
      <w:r>
        <w:t>سعت الدراسه الحاليه إلي الإجابه عن السؤال الرئيس التالي:</w:t>
      </w:r>
    </w:p>
    <w:p w14:paraId="072B48A5" w14:textId="77777777" w:rsidR="00171888" w:rsidRDefault="00000000">
      <w:r>
        <w:t>ما دور كليه التربيه بالغردقه في تنميه قيم المواطنه لدي طلابها وعلاقتها بالشخصيه الإيجابيه والذكاء الإجتماعي لديهم؟</w:t>
      </w:r>
    </w:p>
    <w:p w14:paraId="228E8695" w14:textId="77777777" w:rsidR="00171888" w:rsidRDefault="00000000">
      <w:r>
        <w:t>ومن هذا السؤال تتفرع الأسئله التاليه:</w:t>
      </w:r>
    </w:p>
    <w:p w14:paraId="50CDD526" w14:textId="77777777" w:rsidR="00171888" w:rsidRDefault="00000000">
      <w:r>
        <w:t>هل هناك علاقه إرتباطيه بين قيم المواطنه وكل من سمات الشخصيه الإيجابيه والذكاء الاجتماعي لدي طلاب كليه التربيه بالغردقه ؟</w:t>
      </w:r>
    </w:p>
    <w:p w14:paraId="0376F68A" w14:textId="77777777" w:rsidR="00171888" w:rsidRDefault="00000000">
      <w:r>
        <w:t>هل يمكن التنبؤ بالمواطنه من خلال متغيرات البحث  ؟</w:t>
      </w:r>
    </w:p>
    <w:p w14:paraId="05DCB68C" w14:textId="77777777" w:rsidR="00171888" w:rsidRDefault="00000000">
      <w:r>
        <w:t>ما واقع دور كليه التربيه بالغردقه المتمثل في أداء أعضاء هيئه التدريس، والمقررات الدراسيه، والأنشطه الطلابيه بكليه التربيه بالغردقه في تنميه قيم المواطنه لدي الطلاب؟</w:t>
      </w:r>
    </w:p>
    <w:p w14:paraId="7F53C4FD" w14:textId="77777777" w:rsidR="00171888" w:rsidRDefault="00000000">
      <w:r>
        <w:t>ما التصور المقترح لتفعيل دور كليه التربيه بالغردقه لتنميه قيم المواطنه لدي طلابها ؟</w:t>
      </w:r>
    </w:p>
    <w:p w14:paraId="4BB91D96" w14:textId="77777777" w:rsidR="00171888" w:rsidRDefault="00171888"/>
    <w:p w14:paraId="17B0F11D" w14:textId="77777777" w:rsidR="00171888" w:rsidRDefault="00000000">
      <w:r>
        <w:lastRenderedPageBreak/>
        <w:t>File Name: دور كليه التربيه بالغردقه في تنميه قيم المواطنه لدي طلابها وعلاقتها بالشخصيه الإيجابيه والذكاء الإجتماعي لديهم</w:t>
      </w:r>
    </w:p>
    <w:p w14:paraId="7A1EB568" w14:textId="77777777" w:rsidR="00171888" w:rsidRDefault="00000000">
      <w:r>
        <w:t>Header: أهداف الدراسه:</w:t>
      </w:r>
    </w:p>
    <w:p w14:paraId="072248C0" w14:textId="77777777" w:rsidR="00171888" w:rsidRDefault="00000000">
      <w:r>
        <w:t>Content:</w:t>
      </w:r>
    </w:p>
    <w:p w14:paraId="494DABDE" w14:textId="77777777" w:rsidR="00171888" w:rsidRDefault="00000000">
      <w:r>
        <w:t>هدفت الدراسه الحاليه إلي التعرف علي:</w:t>
      </w:r>
    </w:p>
    <w:p w14:paraId="43C72D61" w14:textId="77777777" w:rsidR="00171888" w:rsidRDefault="00000000">
      <w:r>
        <w:t>التعرف على العلاقه بين قيم المواطنه وكل من سمات الشخصيه الإيجابيه والذكاء الاجتماعي لدي طلاب كليه التربيه بالغردقه.</w:t>
      </w:r>
    </w:p>
    <w:p w14:paraId="4B24B1E3" w14:textId="77777777" w:rsidR="00171888" w:rsidRDefault="00000000">
      <w:r>
        <w:t>الكشف عن القدره التنبؤيه لسمات الشخصيه الإيجابيه والذكاء الاجتماعي بالمواطنه لدي طلاب كليه التربيه بالغردقه .</w:t>
      </w:r>
    </w:p>
    <w:p w14:paraId="59C92E86" w14:textId="77777777" w:rsidR="00171888" w:rsidRDefault="00000000">
      <w:r>
        <w:t>التعرف على واقع دور كليه التربيه بالغردقه المتمثل في أداء أعضاء هيئه التدريس، والمقررات الدراسيه، والأنشطه الطلابيه بكليه التربيه بالغردقه في تنميه قيم المواطنه لدي الطلاب .</w:t>
      </w:r>
    </w:p>
    <w:p w14:paraId="160ABB73" w14:textId="77777777" w:rsidR="00171888" w:rsidRDefault="00000000">
      <w:r>
        <w:t>وضع تصور مقترح لتفعيل دور كليه التربيه بالغردقه لتنميه قيم المواطنه لدي طلابها.</w:t>
      </w:r>
    </w:p>
    <w:p w14:paraId="34C5EC6A" w14:textId="77777777" w:rsidR="00171888" w:rsidRDefault="00171888"/>
    <w:p w14:paraId="280B7CD8"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5BC1383E" w14:textId="77777777" w:rsidR="00171888" w:rsidRDefault="00000000">
      <w:r>
        <w:t>Header: أهميه الدراسه:</w:t>
      </w:r>
    </w:p>
    <w:p w14:paraId="1E979132" w14:textId="77777777" w:rsidR="00171888" w:rsidRDefault="00000000">
      <w:r>
        <w:t>Content:</w:t>
      </w:r>
    </w:p>
    <w:p w14:paraId="37A9E981" w14:textId="77777777" w:rsidR="00171888" w:rsidRDefault="00000000">
      <w:r>
        <w:t>تمثلت اهميه الدراسه الحاليه في أنها تهتم بالأتي:</w:t>
      </w:r>
    </w:p>
    <w:p w14:paraId="0C6FD880" w14:textId="77777777" w:rsidR="00171888" w:rsidRDefault="00000000">
      <w:r>
        <w:t>أهميه قيم المواطنه التي تقوم بدور أساسي في تشكيل شخصيه الفرد، وتوجيه سلوكه نحو تحقيق المواطنه الصالحه.</w:t>
      </w:r>
    </w:p>
    <w:p w14:paraId="39D169C9" w14:textId="77777777" w:rsidR="00171888" w:rsidRDefault="00000000">
      <w:r>
        <w:t>تمثل استجابه ملحه لقضيه مجتمعيه خطيره تهدد أمن المجتمع وسلامته، حيث تعد المواطنه من القضايا ذات الأبعاد السياسيه والإجتماعيه والتربويه.</w:t>
      </w:r>
    </w:p>
    <w:p w14:paraId="31D42235" w14:textId="77777777" w:rsidR="00171888" w:rsidRDefault="00000000">
      <w:r>
        <w:t>مسايره التوجهات العالميه التي تدعو إلي الإهتمام بالمواطنه كمكون رئيس في شخصيه الإنسان.</w:t>
      </w:r>
    </w:p>
    <w:p w14:paraId="32310B18" w14:textId="77777777" w:rsidR="00171888" w:rsidRDefault="00000000">
      <w:r>
        <w:t>قد تفيد نتائج الدراسه المسئولين وقيادات كليه التربيه بالغردقه في التعرف على الدور التربوي الذي تقوم به الكليه في تنميه قيم المواطنه، وتوفير بيانات واقعيه تساعدىم على اعتماد وتوجيه السياسات ووضع الخطط الهادفه ومحاوله تحقيقها.</w:t>
      </w:r>
    </w:p>
    <w:p w14:paraId="1E836845" w14:textId="77777777" w:rsidR="00171888" w:rsidRDefault="00000000">
      <w:r>
        <w:t>أهميه المرحله التعليميه التي تناولتها، ففي مرحله التعليم الجامعي تنضج شخصيات الأفراد، وتتشكل ملامحها في الحياه العمليه، وفي وجود التحديات السياسيه والاقتصاديه والاجتماعيه، أصبحت عمليه تحصين الشباب الجامعي بقيم المواطنه مثل قيم الولاء والانتماء وحب الوطن والمسئوليه والتعاون من الأمور الهامه في ذلك الوقت.</w:t>
      </w:r>
    </w:p>
    <w:p w14:paraId="3243DCA9" w14:textId="77777777" w:rsidR="00171888" w:rsidRDefault="00000000">
      <w:r>
        <w:t>الاهتمام بشريحه الشباب على اعتبار أن الشباب هم مصدر القوه وعصب الأمه وأن التعرف على سمات الشخصيه الإيجابيه لدیهم مهمه واجبه للارتقاء بالذات والمجتمع والتوجه نحو الأفضل.</w:t>
      </w:r>
    </w:p>
    <w:p w14:paraId="7074FEB5" w14:textId="77777777" w:rsidR="00171888" w:rsidRDefault="00000000">
      <w:r>
        <w:t>الاهتمام بالذكاء الإجتماعي يساعد على تطوير الأفراد اجتماعيا، ومن ثم المجتمعات وتحقیق النجاحات ويساعد على حل المشكلات والتعامل الجید مع العالم الخارجي.</w:t>
      </w:r>
    </w:p>
    <w:p w14:paraId="535C5240" w14:textId="77777777" w:rsidR="00171888" w:rsidRDefault="00000000">
      <w:r>
        <w:t>الكشف عن أهميه دور الذكاء الإجتماعي في تفاعل الطلاب ومشاركاتهم وتبادل الخبرات.</w:t>
      </w:r>
    </w:p>
    <w:p w14:paraId="17CC3BB1" w14:textId="77777777" w:rsidR="00171888" w:rsidRDefault="00000000">
      <w:r>
        <w:lastRenderedPageBreak/>
        <w:t>قد تسهم معرفه العلاقات بين متغيرات البحث فى زياده الفهم والوعي بتأثير كل منها في الآخر، ومن ثم يساعد كل من التربويين والأباء والأمهات فى رفع مستوى المواطنه والسمات الشخصيه الإيجابيه والذكاء الاجتماعي للأبناء، وزياده فاعليتم وكفاءتهم الشخصيه ونجاحهم فى حياتهم بمختلف جوانبها .</w:t>
      </w:r>
    </w:p>
    <w:p w14:paraId="111AB1FF" w14:textId="77777777" w:rsidR="00171888" w:rsidRDefault="00171888"/>
    <w:p w14:paraId="482B3C0F"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3DABDCAC" w14:textId="77777777" w:rsidR="00171888" w:rsidRDefault="00000000">
      <w:r>
        <w:t>Header: منهج الدراسه:</w:t>
      </w:r>
    </w:p>
    <w:p w14:paraId="053D886E" w14:textId="77777777" w:rsidR="00171888" w:rsidRDefault="00000000">
      <w:r>
        <w:t>Content:</w:t>
      </w:r>
    </w:p>
    <w:p w14:paraId="24A7A48D" w14:textId="77777777" w:rsidR="00171888" w:rsidRDefault="00000000">
      <w:r>
        <w:t>نظرا لطبيعه البحث الوصفيه التي تتطلب جمع المعلومات وتبويبها وتفسيرها يستخدم المنهج الوصفي التحليلي لملاءمته أثناء عمل الاستبيان والمقاييس، لذا تم استخدام المنهج الوصفي حيث إنه المناسب لطبيعه وأهداف الدراسه من حيث تعرف قيم المواطنه لدى طلبه الكليه وعلاقتها بالشخصيه الإيجابيه والذكاء الإجتماعي لديهم.</w:t>
      </w:r>
    </w:p>
    <w:p w14:paraId="4E607EBA" w14:textId="77777777" w:rsidR="00171888" w:rsidRDefault="00171888"/>
    <w:p w14:paraId="66EA86AD"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4E3D8445" w14:textId="77777777" w:rsidR="00171888" w:rsidRDefault="00000000">
      <w:r>
        <w:t>Header: أدوات الدراسه:</w:t>
      </w:r>
    </w:p>
    <w:p w14:paraId="29083AB6" w14:textId="77777777" w:rsidR="00171888" w:rsidRDefault="00000000">
      <w:r>
        <w:t>Content:</w:t>
      </w:r>
    </w:p>
    <w:p w14:paraId="3BC12452" w14:textId="77777777" w:rsidR="00171888" w:rsidRDefault="00000000">
      <w:r>
        <w:t>ولتحقيق أهداف الدراسه والإجابه عن أسئلتها تم الاعتماد على أربعه أدوات موجهه لطلاب كليه التربيه بالغردقه، وتلك الأدوات هي:</w:t>
      </w:r>
    </w:p>
    <w:p w14:paraId="7B9B2D36" w14:textId="77777777" w:rsidR="00171888" w:rsidRDefault="00000000">
      <w:r>
        <w:t>مقياس المواطنه.</w:t>
      </w:r>
    </w:p>
    <w:p w14:paraId="0B225F24" w14:textId="77777777" w:rsidR="00171888" w:rsidRDefault="00000000">
      <w:r>
        <w:t>مقياس الشخصيه الإيجابيه.</w:t>
      </w:r>
    </w:p>
    <w:p w14:paraId="40A8988F" w14:textId="77777777" w:rsidR="00171888" w:rsidRDefault="00000000">
      <w:r>
        <w:t>مقياس الذكاء الإجتماعي.</w:t>
      </w:r>
    </w:p>
    <w:p w14:paraId="1EF16D6F" w14:textId="77777777" w:rsidR="00171888" w:rsidRDefault="00000000">
      <w:r>
        <w:t>استبانه لرصد آراء الطلاب بكليه التربيه بالغردقه حول مدي توافر قيم المواطنه في أبعاد الاستبانه الثلاثه وهي عضو هيئه التدريس، والمقررات الدراسيه، والأنشطه الطلابيه.</w:t>
      </w:r>
    </w:p>
    <w:p w14:paraId="2EFFF9BE" w14:textId="77777777" w:rsidR="00171888" w:rsidRDefault="00171888"/>
    <w:p w14:paraId="2D1CAD44"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402FC8DE" w14:textId="77777777" w:rsidR="00171888" w:rsidRDefault="00000000">
      <w:r>
        <w:t>Header: حدود الدراسه :</w:t>
      </w:r>
    </w:p>
    <w:p w14:paraId="0439CB36" w14:textId="77777777" w:rsidR="00171888" w:rsidRDefault="00000000">
      <w:r>
        <w:t>Content:</w:t>
      </w:r>
    </w:p>
    <w:p w14:paraId="383592EF" w14:textId="77777777" w:rsidR="00171888" w:rsidRDefault="00000000">
      <w:r>
        <w:t>تناولت الدراسه الحدود التاليه:</w:t>
      </w:r>
    </w:p>
    <w:p w14:paraId="7A52BD20" w14:textId="77777777" w:rsidR="00171888" w:rsidRDefault="00000000">
      <w:r>
        <w:t>حدود الموضوع: حيث تناولت الدراسه الموضوعات التاليه:.</w:t>
      </w:r>
    </w:p>
    <w:p w14:paraId="532E80D1" w14:textId="77777777" w:rsidR="00171888" w:rsidRDefault="00000000">
      <w:r>
        <w:lastRenderedPageBreak/>
        <w:t>الحد البشري: حيث تم تطبيق أدوات الدراسه علي طلاب كليه التربيه بالغردقه جامعه جنوب الوادي.</w:t>
      </w:r>
    </w:p>
    <w:p w14:paraId="3A10A612" w14:textId="77777777" w:rsidR="00171888" w:rsidRDefault="00000000">
      <w:r>
        <w:t>الحد الزماني: تم تطبيق أدوات الدراسه في الفصل الدراسي الثاني للعام الجامعي 2020م/ 2021م.</w:t>
      </w:r>
    </w:p>
    <w:p w14:paraId="2BBFD9B5" w14:textId="77777777" w:rsidR="00171888" w:rsidRDefault="00171888"/>
    <w:p w14:paraId="7A0FAE12"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4695E705" w14:textId="77777777" w:rsidR="00171888" w:rsidRDefault="00000000">
      <w:r>
        <w:t>Header: مصطلحات الدراسه:</w:t>
      </w:r>
    </w:p>
    <w:p w14:paraId="7FCC75AB" w14:textId="77777777" w:rsidR="00171888" w:rsidRDefault="00000000">
      <w:r>
        <w:t>Content:</w:t>
      </w:r>
    </w:p>
    <w:p w14:paraId="61CB0C91" w14:textId="77777777" w:rsidR="00171888" w:rsidRDefault="00000000">
      <w:r>
        <w:t>تناولت الدراسه المصطلحات التاليه:</w:t>
      </w:r>
    </w:p>
    <w:p w14:paraId="45AE02CC" w14:textId="77777777" w:rsidR="00171888" w:rsidRDefault="00171888"/>
    <w:p w14:paraId="3FAE2A12"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1790C5D7" w14:textId="77777777" w:rsidR="00171888" w:rsidRDefault="00000000">
      <w:r>
        <w:t>Header: مصطلحات الدراسه: + قيم المواطنه:</w:t>
      </w:r>
    </w:p>
    <w:p w14:paraId="28027FA8" w14:textId="77777777" w:rsidR="00171888" w:rsidRDefault="00000000">
      <w:r>
        <w:t>Content:</w:t>
      </w:r>
    </w:p>
    <w:p w14:paraId="02E80C81" w14:textId="77777777" w:rsidR="00171888" w:rsidRDefault="00000000">
      <w:r>
        <w:t>يمكن تعريفها إجرائيا بأنها الموجهات السلوكيه المؤثره في شخصيه طالب كليه التربيه بالغردقه فتجعله يشعر بالانتماء والولاء والمسئوليه تجاه وطنه مدركا حقوقه مع إلتزامه بواجباته وذلك في إطار تعاونه مع الأخرين من أجل تحقيق الأهداف القوميه للدوله.</w:t>
      </w:r>
    </w:p>
    <w:p w14:paraId="1B345462" w14:textId="77777777" w:rsidR="00171888" w:rsidRDefault="00171888"/>
    <w:p w14:paraId="4195EAD4"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2F5E8C7A" w14:textId="77777777" w:rsidR="00171888" w:rsidRDefault="00000000">
      <w:r>
        <w:t>Header: مصطلحات الدراسه: + السمه : Trait</w:t>
      </w:r>
    </w:p>
    <w:p w14:paraId="593FE668" w14:textId="77777777" w:rsidR="00171888" w:rsidRDefault="00000000">
      <w:r>
        <w:t>Content:</w:t>
      </w:r>
    </w:p>
    <w:p w14:paraId="03770591" w14:textId="77777777" w:rsidR="00171888" w:rsidRDefault="00000000">
      <w:r>
        <w:t>يعرفها McGrath &amp;Walker  بأنها الاتجاه المميز للشخص لكي يسلك بطريقه معينه ، وهى الصفه التى يمكن أن نفرق على أساسها بين فرد وآخر.</w:t>
      </w:r>
    </w:p>
    <w:p w14:paraId="081D40BB" w14:textId="77777777" w:rsidR="00171888" w:rsidRDefault="00171888"/>
    <w:p w14:paraId="6548EA1F"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394A9D33" w14:textId="77777777" w:rsidR="00171888" w:rsidRDefault="00000000">
      <w:r>
        <w:t>Header: مصطلحات الدراسه: + الشخصيه الإيجابيه:</w:t>
      </w:r>
    </w:p>
    <w:p w14:paraId="7E7D839E" w14:textId="77777777" w:rsidR="00171888" w:rsidRDefault="00000000">
      <w:r>
        <w:t>Content:</w:t>
      </w:r>
    </w:p>
    <w:p w14:paraId="302F394A" w14:textId="77777777" w:rsidR="00171888" w:rsidRDefault="00000000">
      <w:r>
        <w:lastRenderedPageBreak/>
        <w:t>تعرف إجرائيا فى البحث الحالي "بالممارسات السلوكيه الإيجابيه التى يظهرها أفراد عينه الدراسه والمتمثله في: السعاده ، تقدير الذات ، التوكيديه ، التفكير الإيجابي ، الاتزان الانفعالي "، ويقاس بالدرجه التي يحصل عليها على المقياس .</w:t>
      </w:r>
    </w:p>
    <w:p w14:paraId="1EB58D26" w14:textId="77777777" w:rsidR="00171888" w:rsidRDefault="00171888"/>
    <w:p w14:paraId="35F4A64C"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059C93FE" w14:textId="77777777" w:rsidR="00171888" w:rsidRDefault="00000000">
      <w:r>
        <w:t>Header: مصطلحات الدراسه: + الذكاء الإجتماعي:</w:t>
      </w:r>
    </w:p>
    <w:p w14:paraId="62E63DB4" w14:textId="77777777" w:rsidR="00171888" w:rsidRDefault="00000000">
      <w:r>
        <w:t>Content:</w:t>
      </w:r>
    </w:p>
    <w:p w14:paraId="35DA18B4" w14:textId="77777777" w:rsidR="00171888" w:rsidRDefault="00000000">
      <w:r>
        <w:t>تتبنى الباحثتان تعريف Silvera  بأنه" قدره الفرد على فهم مشاعر الآخرين وأفكارهم ، ومعرفته بسلوكياتهم فى المواقف الاجتماعيه المختلفه ، وردود أفعالهم تجاه سلوكياته ، وكذلك قدرته على التواصل مع الآخرين وبناء علاقات اجتماعيه ناجحه معهم ، وحسن تصرفه فى المواقف الاجتماعيه الجديده .</w:t>
      </w:r>
    </w:p>
    <w:p w14:paraId="0AF283F7" w14:textId="77777777" w:rsidR="00171888" w:rsidRDefault="00000000">
      <w:r>
        <w:t>ويعرف إجرائيا فى البحث الحالي بالدرجه الكليه التى يحصل عليها الطالب على مقياس الذكاء الاجتماعي ل Silvera  معبرا عنها بحاصل جمع الدرجات التى حصل عليها فى أبعاد المقياس الثلاث وهي ، معالجه المعلومات الاجتماعيه  المهارات الاجتماعيه  الوعى الاجتماعي .</w:t>
      </w:r>
    </w:p>
    <w:p w14:paraId="14BD54A7" w14:textId="77777777" w:rsidR="00171888" w:rsidRDefault="00171888"/>
    <w:p w14:paraId="3E654DCE"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4F66A815" w14:textId="77777777" w:rsidR="00171888" w:rsidRDefault="00000000">
      <w:r>
        <w:t>Header: الدراسات السابقه:</w:t>
      </w:r>
    </w:p>
    <w:p w14:paraId="304B1C13" w14:textId="77777777" w:rsidR="00171888" w:rsidRDefault="00000000">
      <w:r>
        <w:t>Content:</w:t>
      </w:r>
    </w:p>
    <w:p w14:paraId="4C80D4B3" w14:textId="77777777" w:rsidR="00171888" w:rsidRDefault="00000000">
      <w:r>
        <w:t>تناول هذا الجزء من الدراسه عرض وتحليل لبعض الدراسات السابقه المرتبطه بمتغيرات الدراسه وذلك في ضوء ثلاثه محاور وهي:</w:t>
      </w:r>
    </w:p>
    <w:p w14:paraId="056CC207" w14:textId="77777777" w:rsidR="00171888" w:rsidRDefault="00000000">
      <w:r>
        <w:t>المحور الأول: قيم المواطنه.</w:t>
      </w:r>
    </w:p>
    <w:p w14:paraId="385C48B5" w14:textId="77777777" w:rsidR="00171888" w:rsidRDefault="00000000">
      <w:r>
        <w:t>المحور الثاني: الشخصيه الإيجابيه.</w:t>
      </w:r>
    </w:p>
    <w:p w14:paraId="475E0A24" w14:textId="77777777" w:rsidR="00171888" w:rsidRDefault="00000000">
      <w:r>
        <w:t>المحور الثالث: الذكاء الإجتماعي.</w:t>
      </w:r>
    </w:p>
    <w:p w14:paraId="7DB7DE5E" w14:textId="77777777" w:rsidR="00171888" w:rsidRDefault="00171888"/>
    <w:p w14:paraId="11DAAD71"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0D3C941B" w14:textId="77777777" w:rsidR="00171888" w:rsidRDefault="00000000">
      <w:r>
        <w:t>Header: أولا الدراسات التي تناولت المحور الأول من الدراسه:</w:t>
      </w:r>
    </w:p>
    <w:p w14:paraId="680A914B" w14:textId="77777777" w:rsidR="00171888" w:rsidRDefault="00000000">
      <w:r>
        <w:t>Content:</w:t>
      </w:r>
    </w:p>
    <w:p w14:paraId="7874E101" w14:textId="77777777" w:rsidR="00171888" w:rsidRDefault="00000000">
      <w:r>
        <w:t>تعددت الدراسات المرتبطه بهذا المحور ومن أبرزها ما يلي:</w:t>
      </w:r>
    </w:p>
    <w:p w14:paraId="36E8DFBF" w14:textId="77777777" w:rsidR="00171888" w:rsidRDefault="00171888"/>
    <w:p w14:paraId="1EDC69F2" w14:textId="77777777" w:rsidR="00171888" w:rsidRDefault="00000000">
      <w:r>
        <w:lastRenderedPageBreak/>
        <w:t>File Name: دور كليه التربيه بالغردقه في تنميه قيم المواطنه لدي طلابها وعلاقتها بالشخصيه الإيجابيه والذكاء الإجتماعي لديهم</w:t>
      </w:r>
    </w:p>
    <w:p w14:paraId="08D92E4D" w14:textId="77777777" w:rsidR="00171888" w:rsidRDefault="00000000">
      <w:r>
        <w:t>Header: أولا الدراسات التي تناولت المحور الأول من الدراسه: + دراسه عبد الودود مكروم(2004):</w:t>
      </w:r>
    </w:p>
    <w:p w14:paraId="0ED1FB18" w14:textId="77777777" w:rsidR="00171888" w:rsidRDefault="00000000">
      <w:r>
        <w:t>Content:</w:t>
      </w:r>
    </w:p>
    <w:p w14:paraId="289A8742" w14:textId="77777777" w:rsidR="00171888" w:rsidRDefault="00000000">
      <w:r>
        <w:t>وقد هدفت الدراسه إلي محاوله التعرف علي الأطر النظريه الحاكمه لدور الجامعه في تنميه قيم المواطنه، وقد أجرت الدراسه دراستها الميدانيه باستخدام أداتين وهما: المقابله المقننه مع أعضاء هيئه التدريس بجامعه المنصوره، والأداه الثانيه هي الإستبانه التي تم تطبيقها علي عينه من طلاب السنوات النهائيه بالجامعه، وقد توصلت تلك الدراسه إلي النتائج التاليه:</w:t>
      </w:r>
    </w:p>
    <w:p w14:paraId="4B43CA04" w14:textId="77777777" w:rsidR="00171888" w:rsidRDefault="00000000">
      <w:r>
        <w:t>أن للجامعه دور في تنميه قيم المواطنه لدي طلابها وذلك من خلال الإندماج في الخدمات التطوعيه، وكذلك الأنشطه الطلابيه والأنشطه المصاحبهللمنهج والمقررات الدراسيه.</w:t>
      </w:r>
    </w:p>
    <w:p w14:paraId="02A9C988" w14:textId="77777777" w:rsidR="00171888" w:rsidRDefault="00000000">
      <w:r>
        <w:t>أن هناك مجموعه من المشكلات التي تعيق الجامعه في تأديه دورها في تنميه قيم المواطنه لدي طلابها ومنها مشكلات تتعلق بأهداف التعليم الجامعي، والمناهج، وبعض أدوار أعضاء هيئه التدريس.</w:t>
      </w:r>
    </w:p>
    <w:p w14:paraId="46A52439" w14:textId="77777777" w:rsidR="00171888" w:rsidRDefault="00171888"/>
    <w:p w14:paraId="486B72EE"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5D24E53B" w14:textId="77777777" w:rsidR="00171888" w:rsidRDefault="00000000">
      <w:r>
        <w:t>Header: أولا الدراسات التي تناولت المحور الأول من الدراسه: + دراسه عبد الفتاح جوده السيد وطلعت حسين إسماعيل(2010):</w:t>
      </w:r>
    </w:p>
    <w:p w14:paraId="6B7B014A" w14:textId="77777777" w:rsidR="00171888" w:rsidRDefault="00000000">
      <w:r>
        <w:t>Content:</w:t>
      </w:r>
    </w:p>
    <w:p w14:paraId="68ED738F" w14:textId="77777777" w:rsidR="00171888" w:rsidRDefault="00000000">
      <w:r>
        <w:t>وقد هدفت الدراسه إلي التعرف علي دور الجامعه في توعيه الطلاب بمبادئ المواطنه كمدخل تحتمه التحديات العالميه المعاصره، وقد استخدمت الدراسه الأستبانه كأداه لها للوقوف علي مدي وعي طلاب جامعه الزقازيق بمبادئ المواطنه المتضمنه في تعديلات الدستور المصري لعام 2007م، وقد توصلت الدراسه إلي أن الجامعه لا تسهم بصوره فاعله في توعيه الطلاب بمبادئ المواطنه، وهذا يتطلب إعاده النظر في العمليه التعليميه بالجامعه لتعزيز مبادئ المواطنه والمحافظه عليها.</w:t>
      </w:r>
    </w:p>
    <w:p w14:paraId="78772291" w14:textId="77777777" w:rsidR="00171888" w:rsidRDefault="00171888"/>
    <w:p w14:paraId="0D760AEB"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048D7EC4" w14:textId="77777777" w:rsidR="00171888" w:rsidRDefault="00000000">
      <w:r>
        <w:t>Header: أولا الدراسات التي تناولت المحور الأول من الدراسه: + دراسه خلف سليم القرشي ومحمد محمود عبده:</w:t>
      </w:r>
    </w:p>
    <w:p w14:paraId="4344CAD1" w14:textId="77777777" w:rsidR="00171888" w:rsidRDefault="00000000">
      <w:r>
        <w:t>Content:</w:t>
      </w:r>
    </w:p>
    <w:p w14:paraId="412594CF" w14:textId="77777777" w:rsidR="00171888" w:rsidRDefault="00000000">
      <w:r>
        <w:t>وقد هدفت إلي الوقوف علي دور جامعه الطائف في تنميه قيم المواطنه لدي طلابها، واستخدمت الإستبانه كأداه لجمع البيانات لعينه ممثله من طلاب كليتي التربيه والعلوم لكونهما ممثلين لطلاب المجال الإنساني والتطبيقي، وقد تضمنت الإستبانه أربعه محاور أساسيه: دور الإداره الجامعيه في تنميه قيم المواطنه والمناهج الدراسيه والأستاذ الجامعي ثم الأنشطه الطلابيه، وتوصلت الدراسه الي وصف كامل لكل محاور الدراسه ودورها ومصادر القوه والضعف لكل منها ونسبه تأثيرها علي تنميه قيم المواطنه لدي طلاب الجامعه، ثم انتهت لوضع تصور مقترح لدور الجامعه، والدور الذي ينبغي عليها القيام به في تنميه قيم المواطنه لدي طلابها في ضوء متغيرات العصر لإعلاء هذه القيم وتشكيل اتجاهاتهم الاجتماعيه والثقافيه والسياسيه من خلال تصحيح المعتقدات والمفاهيم والتي تصل بنا إلي تأصيل قيم المواطنه.</w:t>
      </w:r>
    </w:p>
    <w:p w14:paraId="59CA9DB8" w14:textId="77777777" w:rsidR="00171888" w:rsidRDefault="00171888"/>
    <w:p w14:paraId="4D11717C"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313B937D" w14:textId="77777777" w:rsidR="00171888" w:rsidRDefault="00000000">
      <w:r>
        <w:t>Header: أولا الدراسات التي تناولت المحور الأول من الدراسه: + دراسه خالد صلاح حنفي:</w:t>
      </w:r>
    </w:p>
    <w:p w14:paraId="5595FC66" w14:textId="77777777" w:rsidR="00171888" w:rsidRDefault="00000000">
      <w:r>
        <w:t>Content:</w:t>
      </w:r>
    </w:p>
    <w:p w14:paraId="7600B4A9" w14:textId="77777777" w:rsidR="00171888" w:rsidRDefault="00000000">
      <w:r>
        <w:t>وقد هدفت هذه الدراسه إلي معرفه دور كليه التربيه بجامعه الإسكندريه في تربيه المواطنه من وجهه نظر أعضاء هيئه التدريس، وأسفرت النتائج عن عدم وجود فروق داله احصائيا بين متوسطات عينه الدراسه في استجاباتهم لدور الكليه في تربيه المواطنه تعزي إلي إختلاف الرتبه الأكاديميه أو النوع وذلك للجميع المحاور وللدرجه الكليه، وعدم وجود فروق داله احصائيا بين متوسطات عينه الدراسه في استجاباتهم لدور الكليه في تربيه المواطنه تعزي إلي إختلاف التخصص، ووجود فروق داله احصائيا عند مستوي الدلاله لصالح التخصصات الإنسانيه والإجتماعيه.</w:t>
      </w:r>
    </w:p>
    <w:p w14:paraId="141FAEE8" w14:textId="77777777" w:rsidR="00171888" w:rsidRDefault="00171888"/>
    <w:p w14:paraId="1E85C955"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0D898D8F" w14:textId="77777777" w:rsidR="00171888" w:rsidRDefault="00000000">
      <w:r>
        <w:t>Header: أولا الدراسات التي تناولت المحور الأول من الدراسه: + دراسه محمد تركو:</w:t>
      </w:r>
    </w:p>
    <w:p w14:paraId="71086BF5" w14:textId="77777777" w:rsidR="00171888" w:rsidRDefault="00000000">
      <w:r>
        <w:t>Content:</w:t>
      </w:r>
    </w:p>
    <w:p w14:paraId="6B227B01" w14:textId="77777777" w:rsidR="00171888" w:rsidRDefault="00000000">
      <w:r>
        <w:t>وقد هدفت الدراسه إلى تعرف وجهات نظر أعضاء الهيئه التدريسيه حول القيم القانونيه، والسياسيه، والمجتمعيه للمواطنه الواجب توافرها في مناهج كليه التربيه بجامعه دمشق، واتبع الباحث المنهج الوصفي التحليلي، واستخدم استبانه لتحقيق هدف البحث، التي طبقت على عينه من أعضاء الهيئه التدريسيه في كليه التربيه بجامعه دمشق بلغ عددهم  بنسبه 43 % من المجتمع الأصلي، وتوصل الباحث إلى أن إجابات أعضاء الهيئه التدريسيه تراوحت بين أوافق بشده، وأوافق على القيم القانونيه، والسياسيه، والمجتمعيه للمواطنه الواجب توافرها في مناهج كليه التربيه بجامعه دمشق، ولاسيما القيم المتمثله في قيم الحقوق، والواجبات القانونيه، وتعزيز قيم الديمقراطيه، وتقدير الشهاده، والشهداء، واحترام معتقدات الآخرين الدينيه، والبعد عن التمييز بجميع أشكاله، العرقيه، والدينيه، وعدم وجود فروق ذات دلاله إحصائيه بين متوسطات درجات إجابات أعضاء الهيئه التدريسيه حول قيم المواطنه الواجب توافرها في مناهج كليه التربيه بجامعه دمشق تبعا لمتغير الاختصاص، والمؤهل العلمي، وسنوات الخبره. واقترح الباحث إعاده النظر في بينه مناهج كليه التربيه بجامعه دمشق، وتطويرها بما يسهم في تنميه القيم القانونيه، والسياسيه، والمجتمعيه للمواطنه لدى الطلبه، والأخذ بآراء أعضاء الهيئه التدريسيه حول قيم المواطنه الواجب توافرها في مناهج كليات التربيه عامه، وكليه التربيه بدمشق خاصه لما لها من أهميه في بناء، وتطوير هذه المناهج لتقوم بأدوارها بإعداد الطلبه المتمثلين للقيم القانونيه، والسياسيه، والمجتمعيه للمواطنه بكفاءه، وفاعليه.</w:t>
      </w:r>
    </w:p>
    <w:p w14:paraId="24D5CFDF" w14:textId="77777777" w:rsidR="00171888" w:rsidRDefault="00171888"/>
    <w:p w14:paraId="39947741"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0FAFB8E8" w14:textId="77777777" w:rsidR="00171888" w:rsidRDefault="00000000">
      <w:r>
        <w:t>Header: أولا الدراسات التي تناولت المحور الأول من الدراسه: + دراسه سميره علي قاسم جباره(2018):</w:t>
      </w:r>
    </w:p>
    <w:p w14:paraId="635549E9" w14:textId="77777777" w:rsidR="00171888" w:rsidRDefault="00000000">
      <w:r>
        <w:t>Content:</w:t>
      </w:r>
    </w:p>
    <w:p w14:paraId="5A01613C" w14:textId="77777777" w:rsidR="00171888" w:rsidRDefault="00000000">
      <w:r>
        <w:t xml:space="preserve">وقد هدفت هذه الدراسه إلى بناء تصور مقترح لتفعيل دور كليات التربيه بجامعه تعز في تنميه قيم المواطنه لدى الطلبه، والتعرف على واقع دور كل من  في تنميه قيم المواطنه لدى أفراد عينه البحث، واعتمدت الدراسه على المنهج الوصفي، مستخدمه أداه </w:t>
      </w:r>
      <w:r>
        <w:lastRenderedPageBreak/>
        <w:t>الاستبانه التي تم تطبيقها على عينه عشوائيه بسيطه من طلبه المستوى الرابع في كليات التربيه بالحبيل، والتربه، والمخلاف التابعه لجامعه تعز، كما اعتمدت الدراسه أداه المقابله مع من أعضاء هيئه التدريس في تلك الكليات، وتوصلت نتائج الدراسه إلى أن واقع دور كليات التربيه بجامعه تعز في تنميه قيم المواطنه لدى الطلبه كان ضعيفا، وجاء بدرجه موافقه  على الأداه ككل، أما بالنسبه لمجالات الأداه فقد حصل مجال عضو هيئه التدريس على الترتيب الأول وبدرجه متوسطه، يليه مجال المقررات الدراسيه، وبدرجه متوسطه، بينما حصل مجال إداره الكليه على الدرجه قليله وجاء دور الأنشطه الطلابيه في المرتبه الأخيره وبدرجه قليله أيضا، وقد تم الخروج بتصور مقترح لتفعيل دور كليات التربيه بجامعه تعز في تنميه قيم المواطنه لدى الطلبه، وأوصت الدراسه بتحويل التصور المقترح إلى آليه عمل يقوم المسئولون عن التعليم العالي وأصحاب القرار في الجامعه والكليه بتنفيذها.</w:t>
      </w:r>
    </w:p>
    <w:p w14:paraId="01FC22BA" w14:textId="77777777" w:rsidR="00171888" w:rsidRDefault="00171888"/>
    <w:p w14:paraId="40CCEA93"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104FDB4E" w14:textId="77777777" w:rsidR="00171888" w:rsidRDefault="00000000">
      <w:r>
        <w:t>Header: أولا الدراسات التي تناولت المحور الأول من الدراسه: + دراسه شيرين حسن مبروك:</w:t>
      </w:r>
    </w:p>
    <w:p w14:paraId="629CF7E8" w14:textId="77777777" w:rsidR="00171888" w:rsidRDefault="00000000">
      <w:r>
        <w:t>Content:</w:t>
      </w:r>
    </w:p>
    <w:p w14:paraId="3ADF5E71" w14:textId="77777777" w:rsidR="00171888" w:rsidRDefault="00000000">
      <w:r>
        <w:t>وقد هدفت هذه الدراسه إلي معرفه دور إداره جامعه الإمام عبد الرحمن بن فيصل في تنميه قيم المواطنه والمشاركه المجتمعيه لدي الطلاب، وكذلك تحديد ما إذا كان هناك فروق في قيم المواطنه والمشاركه المجتمعيه تعزي لمتغيرات الدراسه ، وقد استخدمت الدراسه الاستبانه المطبقه علي الطلاب كأداه لها، وتوصلت الدراسه إلي إرتفاع المستوي العام للمواطنه والمشاركه المجتمعيه لدي الطلاب بالجامعه، كما توصلت إلي أن الولاء للمواطنه قد حقق أعلي قيم المواطنه يليه الإلتزام بمعايير المجتمع، ثم الشعور بالمسئوليه الأخلاقيه تجاه المجتمع، ولم توجود فروق جوهريه في مستوي المواطنه بوجه عام تعزي إلي التخصص أو بمعايير المجتمع من الشباب في الجامعه، كما توصلت الدراسه إلي أن الفتيات أكثر إلتزاما بقيم المجتمع من الشباب، كما توصلت إلي أن الخريجين أكثر إلتزاما من المستجدين بمعايير المجتمع، ولم توجد فروق داله تعزي لمتغيرات الدراسه فيما يتعلق بالشعور بالمسئوليه الأخلاقيه تجاه المجتمع، وبينت نتائج الدراسه وجود إرتباط إيجابي دال إحصائيا بين الدور الذي تقوم به الجامعه وبين قيم المواطنه والمشاركه المجتمعيه لدي الشباب من الذكور والإناث في جامعه الإمام عبد الرحمن بن فيصل.</w:t>
      </w:r>
    </w:p>
    <w:p w14:paraId="2636E2C1" w14:textId="77777777" w:rsidR="00171888" w:rsidRDefault="00171888"/>
    <w:p w14:paraId="22A5C774"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4CE16F9A" w14:textId="77777777" w:rsidR="00171888" w:rsidRDefault="00000000">
      <w:r>
        <w:t>Header: أولا الدراسات التي تناولت المحور الأول من الدراسه: + دراسه علي أسعد وطفه وسعد الشريع :</w:t>
      </w:r>
    </w:p>
    <w:p w14:paraId="7F834534" w14:textId="77777777" w:rsidR="00171888" w:rsidRDefault="00000000">
      <w:r>
        <w:t>Content:</w:t>
      </w:r>
    </w:p>
    <w:p w14:paraId="6A02C90F" w14:textId="77777777" w:rsidR="00171888" w:rsidRDefault="00000000">
      <w:r>
        <w:t xml:space="preserve">وقد هدفت إلي توضيح دور جامعه الكويت في تعزيز قيم المواطنه لدى طلابها، ومن أجل هذه الغايه البحثيه صمم الباحثان استبانه مكونه من  بندا موزعه على أربعه محاور دراسيه: المناهج، والأساتذه والولاء الوطني، والمشاركه. وبعد التأكد من صدق الأداه وثباتها، تم سحب عينه طبقيه على أساس المحاصصه روعي فيها التمثيل الأفضل لطلاب الجامعه، وقد بلغت العينه 1691 وهي تمثل حوالي 6. 5 % من المجتمع الإحصائي لجامعه الكويت، وبعد تطبيق الاستبانه وجمع المعلومات، استطاعت الدراسه قياس مدى تأثير أساتذه الجامعه من جهه، والمناهج الجامعيه من جهه أخرى في تعزيز قيم المواطنه لدى طلاب جامعه الكويت، ومن ثم قامت الدراسه بقياس مستوى الولاء الوطني للطلاب من جهه ومستوى ممارستهم للمواطنه من جهه أخرى، وبينت الدراسه فعاليه متوسطه في مدى تأثير المناهج والمدرسين في الوعي الوطني عند طلاب الجامعه، كما أظهرت وعيا وطنيا متوسطا فيما يتعلق بالولاء والانتماء إلى الوطن والمشاركه الوطنيه، وبينت الدراسه تأثير فارق للجنس والاختصاص العلمي والانتماء الاجتماعي والانتماء السياسي، وكانت هذه الفروق لصالح الكليات الإنسانيه مقابل الكليات العلميه، ولصالح الذكور مقابل الإناث، ولصالح السنوات الأولى مقابل السنوات الأخيره، ولصالح الطلاب البدو مقابل الطلاب الحضر، ومن ثم خرجت الدراسه بتوصيات تحض </w:t>
      </w:r>
      <w:r>
        <w:lastRenderedPageBreak/>
        <w:t>على العمل من أجل زياده تأثير المناهج والمدرسين في رفع منسوب الوعي بالمواطنه و أهميتها كمنطلق وطني في بناء الوحده الوطنيه والتماسك الحضاري في دوله الكويت.</w:t>
      </w:r>
    </w:p>
    <w:p w14:paraId="07E83751" w14:textId="77777777" w:rsidR="00171888" w:rsidRDefault="00171888"/>
    <w:p w14:paraId="729EE35B"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54851E75" w14:textId="77777777" w:rsidR="00171888" w:rsidRDefault="00000000">
      <w:r>
        <w:t>Header: أولا الدراسات التي تناولت المحور الأول من الدراسه: + دراسه باتريشيا كوبو:</w:t>
      </w:r>
    </w:p>
    <w:p w14:paraId="11EE46D9" w14:textId="77777777" w:rsidR="00171888" w:rsidRDefault="00000000">
      <w:r>
        <w:t>Content:</w:t>
      </w:r>
    </w:p>
    <w:p w14:paraId="7D20AC39" w14:textId="77777777" w:rsidR="00171888" w:rsidRDefault="00000000">
      <w:r>
        <w:t>وقد هدفت هذه الدراسه إلي معرفه أراء الطلاب المعلمون قسم الدراسات الاجتماعيه حول كيفيه القيام بعمليه التدريس في ضوء مفهوم المواطنه، واستخدمت الدراسه المنهج الوصفي، كما استخدمت الاستبانه كأداه للدراسه، وقد تكونت تلك الاستبانه من  فقره وتناولت أبعادها ، وتكونت عينه الدراسه من  طالب وطالبه، وقد توصلت الدراسه إلي إبراز التحديات التي تواجه تعليم المواطنه ومن أهمها:</w:t>
      </w:r>
    </w:p>
    <w:p w14:paraId="697C0C27" w14:textId="77777777" w:rsidR="00171888" w:rsidRDefault="00000000">
      <w:r>
        <w:t>وجود الفجوه الاقتصاديه، وعدم تكافؤ الفرص في تكنولوجيا الإعلام، وزياده التدهور البيئي، وارتفاع معدلات الفقر في الدول الناميه.</w:t>
      </w:r>
    </w:p>
    <w:p w14:paraId="56EB2156" w14:textId="77777777" w:rsidR="00171888" w:rsidRDefault="00000000">
      <w:r>
        <w:t>كما توصلت الدراسه أيضا إلي تحديد أهم خصائص المواطنه ومنها: تحمل المسؤوليه، التعاون مع الأخرين، تقبل الاختلافات الثقافيه، حمايه البيئه، الاتجاه نحو السلام، احترام حريه وحقوق الأخرين، الاتجاه نحو سياسه الإنتاج لا الاستهلاك.</w:t>
      </w:r>
    </w:p>
    <w:p w14:paraId="156AD309" w14:textId="77777777" w:rsidR="00171888" w:rsidRDefault="00000000">
      <w:r>
        <w:t>كما توصلت الدراسه إلي تحديد الاستراتيجيات والطرائق التدريسيه المستخدمه في ضوء تعليم المواطنه ومنها: التعليم التعاوني، والتفكير النقدي، والاتجاه نحو البعد العالمي في التدريس.</w:t>
      </w:r>
    </w:p>
    <w:p w14:paraId="3E2EBE3C" w14:textId="77777777" w:rsidR="00171888" w:rsidRDefault="00000000">
      <w:r>
        <w:t>دراسه ماثيو همفريز وقد هدفت إلي إعداد جيل جديد من القاده في أوروبا الشرقيه من خلال إمداده بالقيم والاتجاهات من أجل مواطنه فاعله، وقد استخدمت الدراسه مقياس التغيير الاجتماعي لتنميه القاده ، وتم تطبيقه علي طلاب جامعه ليتوانيا الدوليه ، وتوصلت الدراسه إلي أن للتعليم الجامعي دورا حاسما في تنميه المواطنه الفعاله بين الطلاب، وأن الطلاب الذين لديهم قيم الإنتماء والتكافل هم الأكثر مشاركه في إيجاد تغييرات إيجابيه تجاه الأخرين.</w:t>
      </w:r>
    </w:p>
    <w:p w14:paraId="2244E5F4" w14:textId="77777777" w:rsidR="00171888" w:rsidRDefault="00171888"/>
    <w:p w14:paraId="48369988"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71ACD2B7" w14:textId="77777777" w:rsidR="00171888" w:rsidRDefault="00000000">
      <w:r>
        <w:t>Header: أولا الدراسات التي تناولت المحور الأول من الدراسه: + دراسه فرانسيسكو إستيبان بارا وتيودور ميلين فيناجري وماريا روزا بوكساريس  :</w:t>
      </w:r>
    </w:p>
    <w:p w14:paraId="0E1CAE4B" w14:textId="77777777" w:rsidR="00171888" w:rsidRDefault="00000000">
      <w:r>
        <w:t>Content:</w:t>
      </w:r>
    </w:p>
    <w:p w14:paraId="7D5737CD" w14:textId="77777777" w:rsidR="00171888" w:rsidRDefault="00000000">
      <w:r>
        <w:t>وقد هدفت هذه الدراسه إلي تقديم دراسه حاله أجريت على محاضرين جامعيين في التربيه والفلسفه والعلوم الإنسانيه في العديد من المؤسسات الأوروبيه، وذلك لمعرفه مفاهيم أعضاء هيئه التدريس بالجامعه حول التدريب الأخلاقي والمدني في منطقه التعليم العالي الأوروبيه، وكانت أداه جمع البيانات المستخدمه عباره عن استبيان عبر الإنترنت يتم إدارته ذاتيا لاختيار عشوائي من عينه مجموعه جامعات في جنوب أوروبا بنسبه ، ومجموعه الجامعات في شمال أوروبا بنسبه  ، وهذه الجامعات هي:   إسبانيا، وجامعه مينهو  براغا البرتغال، وجامعه العلوم الإنسانيه  أوترخت  هولندا، وجامعه هلسنكي فنلندا)، وقد توصلت الدراسه إلي عده نتائج أهمها:</w:t>
      </w:r>
    </w:p>
    <w:p w14:paraId="1604BB65" w14:textId="77777777" w:rsidR="00171888" w:rsidRDefault="00000000">
      <w:r>
        <w:lastRenderedPageBreak/>
        <w:t>الاستنتاج الأول يرتبط بحقيقه أن التعليم الجامعي كان ينظر إليه في الغالب على أنه تعليم الأخلاق والمواطنه أيضا.</w:t>
      </w:r>
    </w:p>
    <w:p w14:paraId="4E95D859" w14:textId="77777777" w:rsidR="00171888" w:rsidRDefault="00000000">
      <w:r>
        <w:t>الاستنتاج الثاني مرتبط بمفهوم تعليم الأخلاق والمواطنه الذي وضعه المحاضرون ينسب إلى طلابهم، على الرغم من أن المحاضرين شعروا أن طلابهم يقدرون مثل هذا التعليم في تنوعه المقبول ، ويعتقد الغالبيه منهم أن هؤلاء الطلاب تصور الجامعات بشكل رئيسي كأماكن حيث يمكنهم الحصول على مؤهل مهني .</w:t>
      </w:r>
    </w:p>
    <w:p w14:paraId="6599B32F" w14:textId="77777777" w:rsidR="00171888" w:rsidRDefault="00000000">
      <w:r>
        <w:t>فيما يتعلق بالاستنتاج الثالث بشأن الاعتراف بتعليم الأخلاق والمواطنه وتعزيزه من قبل الجامعات نفسها ، تم العثور على اختلافات كبيره بين NEU و SEU، حيث شعر محاضرو NEU بذلك وكانت جامعاتهم أكثر انخراطا في هذه القضيه مما فعل زملاؤهم في SEU، وقد جاء هذا الاعتبار من إدراج مثل هذا التعليم في البيانات الرسميه للجامعات لإدراجه في مناهج النظام الرسمي، واختلفت جامعات جنوب وشمال أوروبا اختلافا كبيرا في هذا الصدد .</w:t>
      </w:r>
    </w:p>
    <w:p w14:paraId="547BFEA5" w14:textId="77777777" w:rsidR="00171888" w:rsidRDefault="00000000">
      <w:r>
        <w:t>وفي الاستنتاج الرابع ظهر محاضرو SEU على أنهم أكثر تشاؤما عندما يتعلق الأمر بتطوير تعليم الأخلاق والمواطنه مع طلابهم، ورأوا أن هناك الكثير من العوائق المحتمله أمام تنفيذ مثل هذا التعليم، كما أنهم حصلوا على درجات أعلى من زملائهم في NEU عندما يتعلق الأمر بالترويج لتطبيق الفضائل مثل الجهد والاحترام والالتزام بالمواعيد والمشاركه وما إلى ذلك. هذه النتيجه التي تميل إلى التناقض مع ما تم، وهذا أشار إلي استنتاج مفاده أن طلاب NEU لا يحتاجون إلى تعزيز هذه الفضائل بقدر ما زملائهم في SEU، بالإضافه إلى ذلك ، تؤكد هذه النتيجه ما لوحظ في النتائج فيما يتعلق بالرابط بين تعليم الأخلاق والمواطنه والحياه الجامعيه الخاصه بالجامعه NEU.</w:t>
      </w:r>
    </w:p>
    <w:p w14:paraId="33E4E159" w14:textId="77777777" w:rsidR="00171888" w:rsidRDefault="00000000">
      <w:r>
        <w:t>الاستنتاج الخامس وفيه صرح غالبيه المحاضرين في تقييم تعليم الأخلاق والمواطنه أنهم لم يقيموا ذلك، ربما بسبب نقص التدريب أو صعوبه تحديد الدليل أو ثقله الأكاديمي الضئيل.</w:t>
      </w:r>
    </w:p>
    <w:p w14:paraId="6EA5F243" w14:textId="77777777" w:rsidR="00171888" w:rsidRDefault="00000000">
      <w:r>
        <w:t>الاستنتاج السادس وهو رغم أن الآراء منها ما كانت مختلفه بشكل كبير والأخرى التي تمت مشاركتها، ولكن عندما يتعلق الأمر بتصور الأخلاق وتعليم المواطنه كان الرأي المشترك الأكثر أهميه وهو يشكل جزءا من الرساله التعليميه للجامعات وبالتالي يجب أن تحظى بالاهتمام الذي تستحقه، بالإضافه إلي ان الجامعات سواء في NEU أو SEU ، كانوا جميعا يحاولون ، بدرجه أقل أو أكبر ، تنفيذها مع طلابهم.</w:t>
      </w:r>
    </w:p>
    <w:p w14:paraId="6F4BF9DC" w14:textId="77777777" w:rsidR="00171888" w:rsidRDefault="00171888"/>
    <w:p w14:paraId="50BD6123"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0C444B11" w14:textId="77777777" w:rsidR="00171888" w:rsidRDefault="00000000">
      <w:r>
        <w:t>Header: ثانيا الدراسات التي تناولت المحور الثاني من الدراسه:</w:t>
      </w:r>
    </w:p>
    <w:p w14:paraId="33008C5D" w14:textId="77777777" w:rsidR="00171888" w:rsidRDefault="00000000">
      <w:r>
        <w:t>Content:</w:t>
      </w:r>
    </w:p>
    <w:p w14:paraId="3715A6AD" w14:textId="77777777" w:rsidR="00171888" w:rsidRDefault="00000000">
      <w:r>
        <w:t>تعددت الدراسات المرتبطه بهذا المحور ومن أبرزها ما يلي:</w:t>
      </w:r>
    </w:p>
    <w:p w14:paraId="54A7FAFC" w14:textId="77777777" w:rsidR="00171888" w:rsidRDefault="00171888"/>
    <w:p w14:paraId="4B5481F8"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040ADA91" w14:textId="77777777" w:rsidR="00171888" w:rsidRDefault="00000000">
      <w:r>
        <w:t>Header: ثانيا الدراسات التي تناولت المحور الثاني من الدراسه: + دراسه هناء يوسف قاسم(2011):</w:t>
      </w:r>
    </w:p>
    <w:p w14:paraId="2F6FAD7D" w14:textId="77777777" w:rsidR="00171888" w:rsidRDefault="00000000">
      <w:r>
        <w:t>Content:</w:t>
      </w:r>
    </w:p>
    <w:p w14:paraId="6A5F72D1" w14:textId="77777777" w:rsidR="00171888" w:rsidRDefault="00000000">
      <w:r>
        <w:t xml:space="preserve">وقد هدفت إلي إعداد برنامج ارشادي معتمد علي بناء الشخصيه الإيجابيه، والتحقق من أثره علي تنميه بعض المهارات الإجتماعيه والشخصيه وتحسين صوره الذات لدي عينه من الطالبات الموهوبات بالمرحله الإعداديه بمملكه البحرين، وقد كشفت </w:t>
      </w:r>
      <w:r>
        <w:lastRenderedPageBreak/>
        <w:t>نتائج الدراسه عن تحسن الأداء علي مقاييس الدراسه نتيجه التدريب، ، في حين لم يتحسن الأداء البعدي لدي المجموعه الضابطه، واتضح أيضا وجود فروق داله إحصائيا بين متوسط درجات الطالبات في الأداء البعدي لدي المجموعه التجريبيه مقارنه بالأداء البعدي لدي المجموعه الضابطه علي جميع المقاييس سابقه الذكر في اتجاه المجموعه التجريبيه.</w:t>
      </w:r>
    </w:p>
    <w:p w14:paraId="6AC4B708" w14:textId="77777777" w:rsidR="00171888" w:rsidRDefault="00171888"/>
    <w:p w14:paraId="17AE9875"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201B7F39" w14:textId="77777777" w:rsidR="00171888" w:rsidRDefault="00000000">
      <w:r>
        <w:t>Header: ثانيا الدراسات التي تناولت المحور الثاني من الدراسه: + دراسه عبد الجابر أحمد ولؤي بن حسن محمد:</w:t>
      </w:r>
    </w:p>
    <w:p w14:paraId="59EC6275" w14:textId="77777777" w:rsidR="00171888" w:rsidRDefault="00000000">
      <w:r>
        <w:t>Content:</w:t>
      </w:r>
    </w:p>
    <w:p w14:paraId="5C89F78C" w14:textId="77777777" w:rsidR="00171888" w:rsidRDefault="00000000">
      <w:r>
        <w:t>وقد هدفت هذه الدراسه إلي التعرف علي العلاقه بين الرضا الوظيفي وبعض متغيرات الشخصيه الإيجابيه لدي عينه من موظفي القطاع الخاص بمدينه الرياض بالمملكه العربيه السعوديه، ، وقد توصلت الدراسه إلي وجود علاقه إرتباطيه وموجبه وداله إحصائيا بين الرضا الوظيفي والمقياس الكلي لمتغيرات الشخصيه وكذلك في الأبعاد الفرعيه، وكذلك كشفت الدراسه عن وجود فروق ذات دلاله إحصائيه في الرضا الوظيفي تعود لمتغير الجنسيه تعود لصالح غير السعودي، بينما لا توجد فروق ذات دلاله إحصائيه بين أفراد العينه تعود لمتغير الخبره.</w:t>
      </w:r>
    </w:p>
    <w:p w14:paraId="33EA95EB" w14:textId="77777777" w:rsidR="00171888" w:rsidRDefault="00171888"/>
    <w:p w14:paraId="49862CF7"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3B77DC58" w14:textId="77777777" w:rsidR="00171888" w:rsidRDefault="00000000">
      <w:r>
        <w:t>Header: ثانيا الدراسات التي تناولت المحور الثاني من الدراسه: + دراسه عصام عبد اللطيف العقاد(2019):</w:t>
      </w:r>
    </w:p>
    <w:p w14:paraId="004CE2EE" w14:textId="77777777" w:rsidR="00171888" w:rsidRDefault="00000000">
      <w:r>
        <w:t>Content:</w:t>
      </w:r>
    </w:p>
    <w:p w14:paraId="20AA7877" w14:textId="77777777" w:rsidR="00171888" w:rsidRDefault="00000000">
      <w:r>
        <w:t>والتي هدفت إلي التعرف علي مستوي التوجه الإيجابي نحو الحياه لدي الشباب والمسنين، ومعرفه أكثر مظاهره شيوعا لدي كل فئه، كما هدفت إلي تقصي التباين بين الشباب والمسنين في مظاهر التوجه الإيجابي نحو الحياه وتباين أولويه شيوع أبعاده، واعتمدت الدراسه علي المنهج الوصفي المقارن، واستخدمت المقياس الفرعي الخاص بقياس التوجه الإيجابي نحو الحياه من بطاريه الخصائص الإيجابيه للشخصيه في البيئه العربيه من إعداد زينب محمود شقير، وتكونت عينه الدراسه من  بواقع  من طلاب جامعه الملك عبد العزيز، و من المسنين من دار الرعايه الإجتماعيه بمنطقه مكه المكرمه، وقد اظهرت النتائج أن مستوي التوجه الإيجابي لدي الشباب كان مرتفعا، وأبرز مظاهره ، يليه  ، ثم يليه، وأخيرا ، بينما كان مستوي التوجه الإيجابي لدي المسنين منخفضا، وأبرز مظاهره، يليه، ثم يليه، وأخيرا.</w:t>
      </w:r>
    </w:p>
    <w:p w14:paraId="46DC22F5" w14:textId="77777777" w:rsidR="00171888" w:rsidRDefault="00171888"/>
    <w:p w14:paraId="0635DBF0"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5B432BE0" w14:textId="77777777" w:rsidR="00171888" w:rsidRDefault="00000000">
      <w:r>
        <w:t>Header: ثانيا الدراسات التي تناولت المحور الثاني من الدراسه: + دراسه مصلح مسلم مصطفى وناصر سيد جمعه(2019):</w:t>
      </w:r>
    </w:p>
    <w:p w14:paraId="3AF7183A" w14:textId="77777777" w:rsidR="00171888" w:rsidRDefault="00000000">
      <w:r>
        <w:t>Content:</w:t>
      </w:r>
    </w:p>
    <w:p w14:paraId="34693978" w14:textId="77777777" w:rsidR="00171888" w:rsidRDefault="00000000">
      <w:r>
        <w:t xml:space="preserve">وهدفت الدراسه إلى تعرف سمات الشخصيه الإيجابيه وفق مفاهيم علم النفس الإيجابي، وعلاقتها بمهارات قياده الفريق لدى القيادات الأکاديميه من وجهه نظر أعضاء هيئه التدريس في الجامعات: جامعه ظفار أنموذجا ووفق متغيرات . تکونت عينه الدراسه من  عضوا من أعضاء هيئه التدريس بجامعه ظفار، منهم  ذکورا و إناث، ولتحقيق أهداف الدراسه تم بناء مقياسين: الأول مقياس السمات الشخصيه الإيجابيه ويتکون من  فقره تقيس أربعه أبعاد هي: السعاده النفسيه وجوده الحياه، التدفق </w:t>
      </w:r>
      <w:r>
        <w:lastRenderedPageBreak/>
        <w:t>والاندماج، العقلانيه والاتزان، التفکير الإيجابي، ومقياس مهارات قياده فريق العمل ويتکون من  فقره تقيس خمسه أبعاد مهاريه هي: التشارکيه في اتخاذ القرار، الاتصال والتواصل، الدعم والمسانده، إداره لصراعات، وإداره الاجتماعات، وتم التأکد من خصائصهم السيکومتريه، تم استخدام المنهج الوصفي التحليلي الارتباطي. أظهرت النتائج أن مستوى امتلاک القاده الأکاديميين لسمات الشخصيه الإيجابيه کانت بدرجه متوسطه، بمتوسط استجابه کلي لأبعاد المقياس بلغ  کانت في أعلى مستوياتها لبعدي ، وجاء مستوى امتلاک القاده الأکاديميين لمهارات قياده فريق العمل متوسطه أيضا بمتوسط استجابه کلي بلغ ، کانت في أعلى مستوياتها لبعدي ، ولم تظهر فروق في تقديرات أعضاء هيئه التدريس في مستوى امتلاک هذه المهارات تعود لمتغيرات ، في حين ظهرت فروق وفقا لمتغير الرتبه الأکاديميه باتجاه الرتبه الأعلى، وظهرت علاقه ارتباطيه موجبه داله إحصائيا عند مستوى  بين مستوى امتلاک القاده الأکاديميين لأبعاد سمات الشخصيه الإيجابيه ومستوى امتلاکهم لمهارات قياده فريق العمل، وفي ضوء هذه النتائج خلصت الدراسه لعددا من التوصيات.</w:t>
      </w:r>
    </w:p>
    <w:p w14:paraId="43CE869D" w14:textId="77777777" w:rsidR="00171888" w:rsidRDefault="00171888"/>
    <w:p w14:paraId="650EFC97"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0AFD189B" w14:textId="77777777" w:rsidR="00171888" w:rsidRDefault="00000000">
      <w:r>
        <w:t>Header: ثانيا الدراسات التي تناولت المحور الثاني من الدراسه: + دراسه محمود عبده حسن(2020):</w:t>
      </w:r>
    </w:p>
    <w:p w14:paraId="2AA5AD6E" w14:textId="77777777" w:rsidR="00171888" w:rsidRDefault="00000000">
      <w:r>
        <w:t>Content:</w:t>
      </w:r>
    </w:p>
    <w:p w14:paraId="30FB1480" w14:textId="77777777" w:rsidR="00171888" w:rsidRDefault="00000000">
      <w:r>
        <w:t>هدف البحث إلى تعريف الشخصيه الإيجابيه وبين أهميتها وسماتها ودورها في غرس و تنميه ثقافه الإيجابيه في الأسره والمجتمع وتم تضمين البحث نماذج إيجابيه من القرآن الكريم، وسيره الرسول صلي الله عليه وسلم والخفاء الراشدين والصحابه والتابعين غيرهم واختتم البحث بكيفيه التمتع بالشخصيه الإيجابيه .</w:t>
      </w:r>
    </w:p>
    <w:p w14:paraId="2B4E4D8A" w14:textId="77777777" w:rsidR="00171888" w:rsidRDefault="00171888"/>
    <w:p w14:paraId="76017535"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30FA566F" w14:textId="77777777" w:rsidR="00171888" w:rsidRDefault="00000000">
      <w:r>
        <w:t>Header: ثالثا الدراسات التي تناولت المحور الثالث من الدراسه:</w:t>
      </w:r>
    </w:p>
    <w:p w14:paraId="0ED2B49F" w14:textId="77777777" w:rsidR="00171888" w:rsidRDefault="00000000">
      <w:r>
        <w:t>Content:</w:t>
      </w:r>
    </w:p>
    <w:p w14:paraId="4467F880" w14:textId="77777777" w:rsidR="00171888" w:rsidRDefault="00000000">
      <w:r>
        <w:t>تعددت الدراسات المرتبطه بهذا المحور ومن أبرزها ما يلي:</w:t>
      </w:r>
    </w:p>
    <w:p w14:paraId="63B51DF1" w14:textId="77777777" w:rsidR="00171888" w:rsidRDefault="00171888"/>
    <w:p w14:paraId="364A7F6B"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6306EFAE" w14:textId="77777777" w:rsidR="00171888" w:rsidRDefault="00000000">
      <w:r>
        <w:t>Header: ثالثا الدراسات التي تناولت المحور الثالث من الدراسه: + دراسه السيد محمد أبو هاشم:</w:t>
      </w:r>
    </w:p>
    <w:p w14:paraId="1C25CED0" w14:textId="77777777" w:rsidR="00171888" w:rsidRDefault="00000000">
      <w:r>
        <w:t>Content:</w:t>
      </w:r>
    </w:p>
    <w:p w14:paraId="717BCAEA" w14:textId="77777777" w:rsidR="00171888" w:rsidRDefault="00000000">
      <w:r>
        <w:t>وقد هدفت هذه الدراسه إلي التعرف على مكونات الذكاء الاجتماعى والوجدانى والعلاقات بينها لدى طلاب الجامعه المصريين والسعوديين ، و أظهرت النتائج ما يلى : وجود ارتباط موجب دال إحصائيا بين مكونات الذكاء الاجتماعى ومكونات الذكاء الوجدانى لدى طلاب الجامعه المصريين والسعوديين، ، وعدم وجود تأثير للنوع  على كل من : مكونات الذكاء الاجتماعى، ومكونات الذكاء الوجدانى لدى طلاب الجامعه المصريين والسعوديين .</w:t>
      </w:r>
    </w:p>
    <w:p w14:paraId="35246C8B" w14:textId="77777777" w:rsidR="00171888" w:rsidRDefault="00171888"/>
    <w:p w14:paraId="5164DBF3" w14:textId="77777777" w:rsidR="00171888" w:rsidRDefault="00000000">
      <w:r>
        <w:lastRenderedPageBreak/>
        <w:t>File Name: دور كليه التربيه بالغردقه في تنميه قيم المواطنه لدي طلابها وعلاقتها بالشخصيه الإيجابيه والذكاء الإجتماعي لديهم</w:t>
      </w:r>
    </w:p>
    <w:p w14:paraId="2556CFBF" w14:textId="77777777" w:rsidR="00171888" w:rsidRDefault="00000000">
      <w:r>
        <w:t>Header: ثالثا الدراسات التي تناولت المحور الثالث من الدراسه: + دراسه Aminpoor (2013 )</w:t>
      </w:r>
    </w:p>
    <w:p w14:paraId="0E6C9D65" w14:textId="77777777" w:rsidR="00171888" w:rsidRDefault="00000000">
      <w:r>
        <w:t>Content:</w:t>
      </w:r>
    </w:p>
    <w:p w14:paraId="77DED858" w14:textId="77777777" w:rsidR="00171888" w:rsidRDefault="00000000">
      <w:r>
        <w:t>وهدفت إلى الكشف عن العلاقه بين الذكاء الاجتماعي والسعاده لدى الطلبه الجامعيين. تكونت العينه من  طالبا من جامعه بايم نور، وأظهرت النتائج وجود علاقه ارتباط داله بين السعاده والذكاء الاجتماعي، حيث جاء الذكاء الاجتماعي مرتفعا مما يحقق لهم نسبه مرتفعه من السعاده. وقد كان مستوى الذكاء الاجتماعي مرتفعا عند الذكور مقارنه مع الإناث ولم توجد فروق بين الذكاء الاجتماعي والسعاده تعزى للتخصص العلمي.</w:t>
      </w:r>
    </w:p>
    <w:p w14:paraId="3B1EB210" w14:textId="77777777" w:rsidR="00171888" w:rsidRDefault="00171888"/>
    <w:p w14:paraId="23A1E0AA"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14348CDD" w14:textId="77777777" w:rsidR="00171888" w:rsidRDefault="00000000">
      <w:r>
        <w:t>Header: ثالثا الدراسات التي تناولت المحور الثالث من الدراسه: + دراسه رشا أحمد مهدي وأحمد محمد السيد(2014):</w:t>
      </w:r>
    </w:p>
    <w:p w14:paraId="3F0CA91E" w14:textId="77777777" w:rsidR="00171888" w:rsidRDefault="00000000">
      <w:r>
        <w:t>Content:</w:t>
      </w:r>
    </w:p>
    <w:p w14:paraId="63C0AB87" w14:textId="77777777" w:rsidR="00171888" w:rsidRDefault="00000000">
      <w:r>
        <w:t>وقد هدفت هذه الدراسه إلي بحث أثر الذكاء الاجتماعي و إداره الحوار في إدراك جوده الحياه الأكاديميه لدي طلاب الجامعه ، ، وتوصلت نتائج الدراسه إلي : نسبه ذوي جوده الحياه الأكاديميه المدركه من بين طلاب كليه التربيه بالمنيا ، ووجود علاقه ارتباطيه داله إحصائيا بين الذكاء الاجتماعي  وبين إدراك جوده الحياه الأكاديميه، ووجود علاقه ارتباطيه داله إحصائيآ بين إداره الحوار وبين إدراك جوده الحياه الأكاديميه، ، ويمكن التىبؤ بجوده الحياه الأكاديميه من خلال ثلاث متغيرات هي  علي الترتيب تىازليا.</w:t>
      </w:r>
    </w:p>
    <w:p w14:paraId="71814CC1" w14:textId="77777777" w:rsidR="00171888" w:rsidRDefault="00171888"/>
    <w:p w14:paraId="086A8BD7"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7A83772A" w14:textId="77777777" w:rsidR="00171888" w:rsidRDefault="00000000">
      <w:r>
        <w:t>Header: ثالثا الدراسات التي تناولت المحور الثالث من الدراسه: + دراسه عماد عبد الرحيم الزغول(2016):</w:t>
      </w:r>
    </w:p>
    <w:p w14:paraId="207F9214" w14:textId="77777777" w:rsidR="00171888" w:rsidRDefault="00000000">
      <w:r>
        <w:t>Content:</w:t>
      </w:r>
    </w:p>
    <w:p w14:paraId="5913BAA4" w14:textId="77777777" w:rsidR="00171888" w:rsidRDefault="00000000">
      <w:r>
        <w:t>هدفت الدراسه الحاليه إلى الكشف عن العلاقه بين الذكاء الاجتماعي و مفهوم الذات الاجتماعيه لدى عينه من طلبه كليه العلوم التربويه في جامعه مؤته، و كذلك الكشف عن مستوى هذين المتغيرين لدى الطلبه، و هل يتباين مستواهما باختلاف النوع الاجتماعي و المستوى الدراسي و التخصص، وتألفت عينه الدراسه من  طالبا و طالبه من مختلف تخصصات البكالوريوس في كليه العلوم التربويه، تم اختيارهم بالطريقه العشوائيه العنقوديه خلال الفصل الدراسي الثاني من العام الجامعي ، و طبق عليهم مقياسي ؛ الذكاء الاجتماعي من إعداد الغول ، و مقياس مفهوم الذات الاجتماعيه من إعداد السفاسفه ، و أظهرت نتائجها وجود علاقه قويه موجبه و داله إحصائيا بين هذين المتغيرين و أن مستواهما كان عال و فوق المتوسط لدى أفراد العينه، بالإضافه إلى عدم وجود فروق ذات دلاله إحصائيه في مستوى هذين المتغيرين تعزى إلى النوع الاجتماعي و المستوى الدراسي و التخصص.</w:t>
      </w:r>
    </w:p>
    <w:p w14:paraId="64EC1A51" w14:textId="77777777" w:rsidR="00171888" w:rsidRDefault="00171888"/>
    <w:p w14:paraId="50BA6F1D"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1B4595A3" w14:textId="77777777" w:rsidR="00171888" w:rsidRDefault="00000000">
      <w:r>
        <w:lastRenderedPageBreak/>
        <w:t>Header: ثالثا الدراسات التي تناولت المحور الثالث من الدراسه: + دراسه إبراهيم باسل أبو عمشه:</w:t>
      </w:r>
    </w:p>
    <w:p w14:paraId="578A497B" w14:textId="77777777" w:rsidR="00171888" w:rsidRDefault="00000000">
      <w:r>
        <w:t>Content:</w:t>
      </w:r>
    </w:p>
    <w:p w14:paraId="6F31E785" w14:textId="77777777" w:rsidR="00171888" w:rsidRDefault="00000000">
      <w:r>
        <w:t>وهدفت الدراسه التعرف إلى طبيعه العلاقه بين الذكاء الاجتماعي والذكاء الوجداني والشعور بالسعاده لدى طلبه الجامعه في محافظه غزه، ومعرفه إذا ما كانت الفروق في الذكاء الاجتماعي و الذكاء الوجداني والشعور بالسعاده تعزى إلى المتغيرات ، ومعرفه إلى أي مدى يمكن التنبؤ بالشعور بالسعاده من خلال الذكاء الاجتماعي والذكاء الوجداني، وتوصلت الدراسه إلى وجود علاقه موجبه داله إحصائيا بين الذكاء الاجتماعي والذكاء الوجداني بأبعاده ودرجته الكليه والدرجه الكليه للشعور بالسعاده لدى أفراد العينه، وتوجد فروق في الذكاء الاجتماعي تعزى إلى متغير الجنس لصالح مجموعه الإناث من أفراد العينه، ولا توجد فروق في الذكاء الاجتماعي والذكاء الوجداني والشعور بالسعاده تبعا لمتغير الكليه لدى أفراد العينه، وتوجد فروق في الذكاء الاجتماعي والذكاء الوجداني والشعور بالسعاده تبعا لمتغير الجامعه لصالح طلبه جامعه الأزهر من أفراد العينه.</w:t>
      </w:r>
    </w:p>
    <w:p w14:paraId="688BD279" w14:textId="77777777" w:rsidR="00171888" w:rsidRDefault="00171888"/>
    <w:p w14:paraId="57166138"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109C8573" w14:textId="77777777" w:rsidR="00171888" w:rsidRDefault="00000000">
      <w:r>
        <w:t>Header: ثالثا الدراسات التي تناولت المحور الثالث من الدراسه: + دراسه هاله بومالیه :</w:t>
      </w:r>
    </w:p>
    <w:p w14:paraId="5FB85A07" w14:textId="77777777" w:rsidR="00171888" w:rsidRDefault="00000000">
      <w:r>
        <w:t>Content:</w:t>
      </w:r>
    </w:p>
    <w:p w14:paraId="3E62A2CC" w14:textId="77777777" w:rsidR="00171888" w:rsidRDefault="00000000">
      <w:r>
        <w:t>هدفت الدراسه الحاليه إلى الكشف عن مستوى الذكاء الاجتماعي لدى معلمي المرحله الابتدائيه، في ضوء بعض المتغيرات الديموغرافيه ، كما سعت إلى الكشف عن الفروق، في مستوى الذكاء الاجتماعي تبعا لمتغيرات كل من الخبره، المؤهل العلمي، الجنس، ، وأظهرت النتائج: أن مستوى الذكاء لدى معلمي المرحله ابتدائيه جاء متوسط ضمن المستوى على أبعاد الذكاء الاجتماعي الأربعه. كما أظهرت النتائج عدم وجود فروق داله إحصائيا لذكاء الاجتماعي لدى معلمي المرحله ابتدائيه تعزى لمتغير الجنس، ووجود فروق داله إحصائيا تعزى لمتغير المؤهل العلمي، والخبره.</w:t>
      </w:r>
    </w:p>
    <w:p w14:paraId="690C474C" w14:textId="77777777" w:rsidR="00171888" w:rsidRDefault="00171888"/>
    <w:p w14:paraId="17180AA0"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105C51B4" w14:textId="77777777" w:rsidR="00171888" w:rsidRDefault="00000000">
      <w:r>
        <w:t>Header: ثالثا الدراسات التي تناولت المحور الثالث من الدراسه: + دراسه بنيان باني القلادي الرشيدي(2018):</w:t>
      </w:r>
    </w:p>
    <w:p w14:paraId="40B714FF" w14:textId="77777777" w:rsidR="00171888" w:rsidRDefault="00000000">
      <w:r>
        <w:t>Content:</w:t>
      </w:r>
    </w:p>
    <w:p w14:paraId="4AAD53BA" w14:textId="77777777" w:rsidR="00171888" w:rsidRDefault="00000000">
      <w:r>
        <w:t>هدفت هذه الدراسه إلى بحث العلاقه بين الذكاء الاجتماعي ومستوى الطموح لدى عينه من طلبه جامعه حائل في التخصصات الطبيعيه والانسانيه، و أظهرت نتائج الدراسه وجود علاقه بين مستوى الطموح التعاطف مع الآخرين، الوعي الاجتماعي، فاعليه الذات الاجتماعي) لدى طلبه جامعه حائل.</w:t>
      </w:r>
    </w:p>
    <w:p w14:paraId="7671DF48" w14:textId="77777777" w:rsidR="00171888" w:rsidRDefault="00171888"/>
    <w:p w14:paraId="098FCFC3"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6D221007" w14:textId="77777777" w:rsidR="00171888" w:rsidRDefault="00000000">
      <w:r>
        <w:t>Header: ثالثا الدراسات التي تناولت المحور الثالث من الدراسه: + دراسه فيصل خليل الربيع(2019):</w:t>
      </w:r>
    </w:p>
    <w:p w14:paraId="4ECDD27B" w14:textId="77777777" w:rsidR="00171888" w:rsidRDefault="00000000">
      <w:r>
        <w:t>Content:</w:t>
      </w:r>
    </w:p>
    <w:p w14:paraId="49108EED" w14:textId="77777777" w:rsidR="00171888" w:rsidRDefault="00000000">
      <w:r>
        <w:lastRenderedPageBreak/>
        <w:t>هدفت الدراسه إلى الكشف عن العلاقات السببيه المباشره وغير المباشره للذكاء الاجتماعي في السعاده من خلال الأمل لدى عينه مكونه من  من طلبه جامعه اليرموك، ولتحقيق أهداف الدراسه تم استخدام مقياس للذكاء الاجتماعي، ومقياس الأمل، ومقياس السعاده. واستخدم المنهج الوصفي التحليلي. أظهرت النتائج أن أكبر حجم للتأثير الكلي في السعاده كان لمجال القدره، تلاه مجال المهارات الاجتماعيه، ثم مجال حل المشكلات الاجتماعيه، ثم مجال الوعي، كما يلحظ أن أكبر حجم للتأثير المباشر في السعاده كان لمجال القدره، تلاه مجال المهارات الاجتماعيه، ثم مجالي حل المشكلات الاجتماعيه، والوعي بنفس الدرجه من التأثير.</w:t>
      </w:r>
    </w:p>
    <w:p w14:paraId="1B47F690" w14:textId="77777777" w:rsidR="00171888" w:rsidRDefault="00171888"/>
    <w:p w14:paraId="32CAAB56"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241BBE7D" w14:textId="77777777" w:rsidR="00171888" w:rsidRDefault="00000000">
      <w:r>
        <w:t>Header: موقع الدراسه الحاليه من الدراسات السابقه:</w:t>
      </w:r>
    </w:p>
    <w:p w14:paraId="57677662" w14:textId="77777777" w:rsidR="00171888" w:rsidRDefault="00000000">
      <w:r>
        <w:t>Content:</w:t>
      </w:r>
    </w:p>
    <w:p w14:paraId="3735778D" w14:textId="77777777" w:rsidR="00171888" w:rsidRDefault="00000000">
      <w:r>
        <w:t>يتضح في ضوء العرض السابق للدراسات السابقه أنه يمكن استخلاص الملاحظات التاليه:</w:t>
      </w:r>
    </w:p>
    <w:p w14:paraId="19382FEC" w14:textId="77777777" w:rsidR="00171888" w:rsidRDefault="00000000">
      <w:r>
        <w:t>تناولت الدراسات السابقه قيم المواطنه في سياقات وأبعاد مختلفه، فمنها من سعى إلى الكشف عن واقع دور التعليم الجامعي في تنميه قيم المواطنه لدى الطلاب مثل دراسات عبد الودود مكروم، ودراسه عبد الفتاح جوده السيد وطلعت حسين إسماعيل ، ودراسه خلف سليم القرشي ومحمد محمود عبده، ودراسه شرين حسن مبروك، ودراسه علي أسعد وطفه وسعد الشريع(2018).</w:t>
      </w:r>
    </w:p>
    <w:p w14:paraId="1B932017" w14:textId="77777777" w:rsidR="00171888" w:rsidRDefault="00000000">
      <w:r>
        <w:t>وهناك بعض الدراسات السابقه التر تناولت قياس وتفعيل دور كليات التربيه في تنميه قيم المواطنه لدي الطلاب ومن تلك الدراسات دراسه خالد صلاح حفني، ودراسه سميره علي قاسم، ودراسه محمد تركو(2016).</w:t>
      </w:r>
    </w:p>
    <w:p w14:paraId="7642E466" w14:textId="77777777" w:rsidR="00171888" w:rsidRDefault="00000000">
      <w:r>
        <w:t>وهناك دراسات اهتمت بتنميه قيم المواطنه لدي الشباب والطلاب المعلمين مثل دراسه باتريشيا كوبو، ودراسه ماثيو همفريز.</w:t>
      </w:r>
    </w:p>
    <w:p w14:paraId="7F411948" w14:textId="77777777" w:rsidR="00171888" w:rsidRDefault="00000000">
      <w:r>
        <w:t>هناك دراسات اهتمت بدراسه أثر سمات الشخصيه الإيجابيه علي تنميه بعض المهارات الإجتماعيه مثل دراسه هناء يوسف قاسم، ودراسه عبد الجابر أحمد ولؤي بن حسن، ودراسه مصلح مسلم مصطفي وناصر سيد جمعه، ودراسه محمود عبده حسن(2020).</w:t>
      </w:r>
    </w:p>
    <w:p w14:paraId="7F73E5A6" w14:textId="77777777" w:rsidR="00171888" w:rsidRDefault="00000000">
      <w:r>
        <w:t>هناك دراسات اهتمت بدراسه العلاقه بين الذكاء الإجتماعي وتنميه بعض المهارات الإجتماعيه مثل دراسه رشا أحمد مهدي وأحمد محمد السيد، ودراسه بيان باني القلادي الرشيدي، ودراسه فيصل خليل الربيع(2019).</w:t>
      </w:r>
    </w:p>
    <w:p w14:paraId="1C3E134F" w14:textId="77777777" w:rsidR="00171888" w:rsidRDefault="00000000">
      <w:r>
        <w:t>تتشابه الدراسه الحاليه مع الدراسات السابقه في تناول متغيرات البحث عن قيم المواطنه، والشخصيه الإيجابيه، والذكاء الإجتماعي، واستخدام نفس المنهج والأدوات البحثيه.</w:t>
      </w:r>
    </w:p>
    <w:p w14:paraId="147776DF" w14:textId="77777777" w:rsidR="00171888" w:rsidRDefault="00000000">
      <w:r>
        <w:t>تختلف الدراسه الحاليه عن الدراسات السابقه في أن الدراسه الحاليه تسعى إلى التعرف على أهم الأساليب والممارسات والأنشطه التربويه الواجب أن تقوم بها كليه التربيه بالغردقه لتفعيل قيم المواطنه لدى طلابها وذلك من خلال تقديم التصور المقترح ، مع توضيح العلاقه بين تنميه قيم المواطنه لدي الطلاب وسمات الشخصيه الإيجابيه والذكاء الإجتماعي لديهم.</w:t>
      </w:r>
    </w:p>
    <w:p w14:paraId="46181331" w14:textId="77777777" w:rsidR="00171888" w:rsidRDefault="00000000">
      <w:r>
        <w:t>كما اختلفت الدراسه الحاليه عن الدراسات السابقه في البيئه وعينه الدراسه، حيث تمت الدراسه علي طلاب كليه التربيه بالغردقه، وكذلك تختلف في الأدوات التي تم استخدامها وهي مقياس المواطنه، ومقياس سمات الشخصيه الإيجابيه، ومقياس الذكاء الإجتماعي، واستبانه الكشف عن واقع دور كليه التربيه بالغردقه في تنميه قيم المواطنه لدي طلابها.</w:t>
      </w:r>
    </w:p>
    <w:p w14:paraId="24A511E6" w14:textId="77777777" w:rsidR="00171888" w:rsidRDefault="00000000">
      <w:r>
        <w:t>تستفيد الدراسه الحاليه من الدراسات السابقه في تحديد المشكله، والمنهج المستخدم، وبناء أدوات الدراسه، وفى تفسير ومناقشه النتائج.</w:t>
      </w:r>
    </w:p>
    <w:p w14:paraId="6BAC68E3" w14:textId="77777777" w:rsidR="00171888" w:rsidRDefault="00171888"/>
    <w:p w14:paraId="5040BF7B" w14:textId="77777777" w:rsidR="00171888" w:rsidRDefault="00000000">
      <w:r>
        <w:lastRenderedPageBreak/>
        <w:t>File Name: دور كليه التربيه بالغردقه في تنميه قيم المواطنه لدي طلابها وعلاقتها بالشخصيه الإيجابيه والذكاء الإجتماعي لديهم</w:t>
      </w:r>
    </w:p>
    <w:p w14:paraId="5EFEA4A1" w14:textId="77777777" w:rsidR="00171888" w:rsidRDefault="00000000">
      <w:r>
        <w:t>Header: إجراءات الدراسه:</w:t>
      </w:r>
    </w:p>
    <w:p w14:paraId="69FE913F" w14:textId="77777777" w:rsidR="00171888" w:rsidRDefault="00000000">
      <w:r>
        <w:t>Content:</w:t>
      </w:r>
    </w:p>
    <w:p w14:paraId="66171924" w14:textId="77777777" w:rsidR="00171888" w:rsidRDefault="00000000">
      <w:r>
        <w:t>تسير الدراسه وفق الخطوات التاليه:</w:t>
      </w:r>
    </w:p>
    <w:p w14:paraId="1F2C7291" w14:textId="77777777" w:rsidR="00171888" w:rsidRDefault="00000000">
      <w:r>
        <w:t>1 الإطار النظري للدراسه: وهو يتضمن النقاط التاليه:</w:t>
      </w:r>
    </w:p>
    <w:p w14:paraId="0733DB27" w14:textId="77777777" w:rsidR="00171888" w:rsidRDefault="00000000">
      <w:r>
        <w:t>الإطار النظري للمواطنه</w:t>
      </w:r>
    </w:p>
    <w:p w14:paraId="6B6B1CAA" w14:textId="77777777" w:rsidR="00171888" w:rsidRDefault="00000000">
      <w:r>
        <w:t>الإطار النظري للشخصيه الإيجابيه</w:t>
      </w:r>
    </w:p>
    <w:p w14:paraId="07379A20" w14:textId="77777777" w:rsidR="00171888" w:rsidRDefault="00000000">
      <w:r>
        <w:t>الإطار النظري للذكاء الإجتماعي</w:t>
      </w:r>
    </w:p>
    <w:p w14:paraId="7B20748B" w14:textId="77777777" w:rsidR="00171888" w:rsidRDefault="00000000">
      <w:r>
        <w:t>2 الدراسه الميدانيه .</w:t>
      </w:r>
    </w:p>
    <w:p w14:paraId="2723FE2C" w14:textId="77777777" w:rsidR="00171888" w:rsidRDefault="00000000">
      <w:r>
        <w:t>3 التصور المقترح.</w:t>
      </w:r>
    </w:p>
    <w:p w14:paraId="2ADA9343" w14:textId="77777777" w:rsidR="00171888" w:rsidRDefault="00000000">
      <w:r>
        <w:t>الإطار النظري للدراسه</w:t>
      </w:r>
    </w:p>
    <w:p w14:paraId="1E502A70" w14:textId="77777777" w:rsidR="00171888" w:rsidRDefault="00171888"/>
    <w:p w14:paraId="0478CDE7"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297FC7C6" w14:textId="77777777" w:rsidR="00171888" w:rsidRDefault="00000000">
      <w:r>
        <w:t>Header: أولا الإطار النظري للمواطنه + مفهوم المواطنه:</w:t>
      </w:r>
    </w:p>
    <w:p w14:paraId="261FBAE4" w14:textId="77777777" w:rsidR="00171888" w:rsidRDefault="00000000">
      <w:r>
        <w:t>Content:</w:t>
      </w:r>
    </w:p>
    <w:p w14:paraId="2A518D01" w14:textId="77777777" w:rsidR="00171888" w:rsidRDefault="00000000">
      <w:r>
        <w:t>يعد مفهوم المواطنه من أقدم المفاهيم السياسيه والتربويه التي يرجع ظهورها للعهد الإغريقي القديم، وكانت تدل علي العلاقه القويه والجوهريه بين الأفراد والدوله، كما أنها في اللاتينيه تعني المواطن الذي يحظي برعايه الدوله وحمايتها، ويمكن تعريف المواطنه بأنها مجموعه من القيم والمبادئ والاتجاهات التي تؤثر في شخصيه المتعلم فتجعله إيجابيا يدرك ما له من حقوق، ويؤدى ما عليه من واجبات في المجتمع الذى يعيش فيه، كما يمكن توضيح مفهوم المواطنه كما ورد في اللغه والاصطلاح بأنه يعبر عن المواطن من حيث نشأته وإقامته في وطن ما، كما يعبر عن المشاركه الفعاله للفرد في محيط مجتمعه ووطنه، وتتحدد ملامح هذا المفهوم في ضوء العلاقه بين سلطه الدوله والأفراد من خلال تقرير الحقوق والواجبات التي يحددها دستور الدوله وقوانينها، حيث يتوقف على طبيعه هذه العلاقه مدى انتماء الفرد وولائه للمجتمع.</w:t>
      </w:r>
    </w:p>
    <w:p w14:paraId="159B207B" w14:textId="77777777" w:rsidR="00171888" w:rsidRDefault="00000000">
      <w:r>
        <w:t>ويمكن تعريف قيم المواطنه بأنها مجموعه من الموجهات السلوكيه المؤثره في شخصيه المتعلم فتجعله إيجابيا ملتزما أخلاقيا في إنتمائه إلي وطنه بوعي سياسي وبحريه وديمقراطيه وقدره علي قبول الأخر والحوار معه، وبمشاركه جماعيه وتطوعيه لتحقيق الأمن الداخلي والسلام الإجتماعي وحريه التعبير في الرأي والتي يمكن تنميتها من خلال البيئه الجامعيه.</w:t>
      </w:r>
    </w:p>
    <w:p w14:paraId="7B39BC3D" w14:textId="77777777" w:rsidR="00171888" w:rsidRDefault="00000000">
      <w:r>
        <w:t xml:space="preserve">وفي ضوء التعريفات السابقه يتضح أن للجامعه عامه ولكليات التربيه خاصه دورا مهما في تهيئه الطلاب لمواكبه التغيرات المستمره حولهم مع تأهيلهم للقيام بدورهم الوطني في الحفاظ علي الهويه الثقافيه والشعور بالانتماء لوطنهم، والإحساس بمشكلاته مع السعي لحلها، بالإضافه إلي تنميه حريه الرأي لديهم، والمشاركه الإيجابيه والفعاله بالمجتمع، وذلك من خلال تنميه قدرتهم علي التفكير والعمل في مختلف المجالات الاجتماعيه والثقافيه والإقتصاديه التي تخدم المجتمع وتساعده في التقدم والنماء، ويتم </w:t>
      </w:r>
      <w:r>
        <w:lastRenderedPageBreak/>
        <w:t>ذلك من خلال تنميه قيم المواطنه لدى الطلاب وعلي وجه الخصوص طلاب كليه التربيه باعتبارهم معلمو المستقبل، بما يفي وتحمل مسئولياتهم المستقبليه في تربيه الأجيال الصاعده على الوطنيه والانتماء والولاء للوطن.</w:t>
      </w:r>
    </w:p>
    <w:p w14:paraId="70F75AC8" w14:textId="77777777" w:rsidR="00171888" w:rsidRDefault="00000000">
      <w:r>
        <w:t>وتعد كليات التربيه من أهم كليات الجامعه المنوط بها تنميه قيم المواطنه لدي طلابها ولعل ذلك يرجع إلي أن نجاح أي نظام تربوي يعتمد بالدرجه الأولى على مستوى إعداد المعلم في كليات التربيه، والمعلم المتميز هو العنصر الأكثر تأثيرا في العمليه التعميليه، ويتوقف على جودته وكفاءته جوده التعليم وفاعليته، وهو الركيزه الرئيسه في تطوير العمليه التربويه، كونه يسهم بفعاليه كبيره في تطوير أداء الطلبه، وتوجيههم الوجهه السليمه نحو المواطنه الصالحه؛ لذا أصبح تطوير كليات إعداد المعلمين مطلبا مهما وملحا لتحقيق التنميه البشريه الشامله.</w:t>
      </w:r>
    </w:p>
    <w:p w14:paraId="5C6296C7" w14:textId="77777777" w:rsidR="00171888" w:rsidRDefault="00000000">
      <w:r>
        <w:t>ويمكن أن تقوم كليات التربيه بتحمل مسئولياتها في ترسيخ وتنميه قيم المواطنه لدى طلابها معلمي المستقبل من خلال العناصر المكونه لمنظومه الإعداد والتي تتمثل في أداء عضو هيئه التدريس باعتباره القدوه والنموذج والأداه الرئيسه المؤثره في صياغه توجهات الطلاب نحو المواطنه السليمه، كذلك في المقررات والمناهج الدراسيه التي يمكن من خلال موضوعاتها وأنشطتها المختلفه تنميه وعي الطلاب بقضايا المواطنه، كذلك دور الأنشطه الطلابيه وما تتيحه للطلاب من ممارسات واقعيه للمهارات والسلوكيات الداعمه للمواطنه.</w:t>
      </w:r>
    </w:p>
    <w:p w14:paraId="4D3F2E54" w14:textId="77777777" w:rsidR="00171888" w:rsidRDefault="00171888"/>
    <w:p w14:paraId="0BE124C9"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574CE572" w14:textId="77777777" w:rsidR="00171888" w:rsidRDefault="00000000">
      <w:r>
        <w:t>Header: أولا الإطار النظري للمواطنه + ويعد دور عضو هيئه التدريس مهما في تأكيد المواطنه وقيمها لدي الطلاب</w:t>
      </w:r>
    </w:p>
    <w:p w14:paraId="3C0B299F" w14:textId="77777777" w:rsidR="00171888" w:rsidRDefault="00000000">
      <w:r>
        <w:t>Content:</w:t>
      </w:r>
    </w:p>
    <w:p w14:paraId="13487F1F" w14:textId="77777777" w:rsidR="00171888" w:rsidRDefault="00000000">
      <w:r>
        <w:t>، حيث أنها تبدو واضحه في سلوكه ومماراساته بالمواقف التعليميه مع الطلاب داخل غرفه الدراسه وخارجها، كما تبدو واضحه من خلال طريقه تدريسه، وأفكاره ومحتوي مقرراته التعليميه التي يقدمها لطلابه، والتي تهدف إلي بناء الطالب المفكر والمبدع والمتحرر من القيود، والواعي بحقوقه وواجباته ومسئولياته تجاه وطنه، وقد أشارت دراسه سميره علي قاسم إلي عده نقاط توضح فيها أهميه دور عضو هيئه التدريس في تنميه قيم المواطنه لدي طلابه منها:</w:t>
      </w:r>
    </w:p>
    <w:p w14:paraId="5F41913E" w14:textId="77777777" w:rsidR="00171888" w:rsidRDefault="00000000">
      <w:r>
        <w:t>يعد نموذجا يقتدي به الناشئه، فعلى قدر تخلقه بالقيم والاتجاهات الطيبه المرغوب فيها يتخلق أيضا الناشئه بتلك القيم والاتجاهات بطريقه غير مباشره.</w:t>
      </w:r>
    </w:p>
    <w:p w14:paraId="716DCE36" w14:textId="77777777" w:rsidR="00171888" w:rsidRDefault="00000000">
      <w:r>
        <w:t>يمثل قدوه في ممارسته للديمقراطيه في أدائه التربوي والتعليمي مع طلبته داخل وخارج قاعه المحاضره.</w:t>
      </w:r>
    </w:p>
    <w:p w14:paraId="1C8CF3E4" w14:textId="77777777" w:rsidR="00171888" w:rsidRDefault="00000000">
      <w:r>
        <w:t>يقع على عاتقه الدور الكبير في الحفاظ على هويه الأفراد وهويه الأمه من خلال تشجيع الطلبه وتعليمهم الحفاظ على هويتهم وتقاليدهم المعروفه مع مراعاه تحقيق التوا زن بين الحديث والقديم حتى يحدث التوازن في شخصيه الطلبه.</w:t>
      </w:r>
    </w:p>
    <w:p w14:paraId="6675387C" w14:textId="77777777" w:rsidR="00171888" w:rsidRDefault="00171888"/>
    <w:p w14:paraId="3A04D1E7"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65F55120" w14:textId="77777777" w:rsidR="00171888" w:rsidRDefault="00000000">
      <w:r>
        <w:t>Header: أولا الإطار النظري للمواطنه + ويمكن توضيح دور المقررات والمناهج التعليميه لكليه التربيه في تنميه قيم المواطنه لدي طلابها :</w:t>
      </w:r>
    </w:p>
    <w:p w14:paraId="0F361A09" w14:textId="77777777" w:rsidR="00171888" w:rsidRDefault="00000000">
      <w:r>
        <w:t>Content:</w:t>
      </w:r>
    </w:p>
    <w:p w14:paraId="299183D8" w14:textId="77777777" w:rsidR="00171888" w:rsidRDefault="00000000">
      <w:r>
        <w:lastRenderedPageBreak/>
        <w:t>وذلك من خلال محتواها المعرفي والمواقف المتضمنه بها والتي لها القدره علي إدراج ثقافه المواطنه وقيمها في المنظومه التعليميه التعلميه، وقد أشارت سميره علي قاسم إلي أنه يمكن للمقررات الدراسيه أن تؤدي دروها بنجاح في تنميه قيم المواطنه وذلك بشرط أن تراعي الآتي:</w:t>
      </w:r>
    </w:p>
    <w:p w14:paraId="4E7BAE44" w14:textId="77777777" w:rsidR="00171888" w:rsidRDefault="00000000">
      <w:r>
        <w:t xml:space="preserve"> تهتم بنقل التراث الثقافي وقيم المجتمع ومعاييره الصالحه إلى الطلاب.</w:t>
      </w:r>
    </w:p>
    <w:p w14:paraId="79D93467" w14:textId="77777777" w:rsidR="00171888" w:rsidRDefault="00000000">
      <w:r>
        <w:t xml:space="preserve"> تبرز خصائص الوطن ومكانته الرفيعه في التاريخ وموقعه الاستراتيجي.</w:t>
      </w:r>
    </w:p>
    <w:p w14:paraId="1CBC3B1F" w14:textId="77777777" w:rsidR="00171888" w:rsidRDefault="00000000">
      <w:r>
        <w:t xml:space="preserve"> غرس معاني الولاء والانتماء في نفوس الطلاب وأهميه الحفاظ على مكتسبات الوطن، بحيث يشعر الطالب بأن كل ما في الوطن هو ملك له ولغيره ولا يسمح له أو لغيره بالعبث بمقدرات الوطن.</w:t>
      </w:r>
    </w:p>
    <w:p w14:paraId="7C34D6B8" w14:textId="77777777" w:rsidR="00171888" w:rsidRDefault="00000000">
      <w:r>
        <w:t xml:space="preserve"> تسهم في تعليم المواطنه للحفاظ على التوازن الفكري والقيمي والوجداني للجيل الجديد.</w:t>
      </w:r>
    </w:p>
    <w:p w14:paraId="121E5578" w14:textId="77777777" w:rsidR="00171888" w:rsidRDefault="00000000">
      <w:r>
        <w:t xml:space="preserve"> تعمل على تنميه المسئوليه المدنيه لدى المتعلم؛ فيشعر بمساهمه الآخرين ودورهم في المجتمع ويقدر حقوقهم وفي نفس الوقت يعرف حقوق الآخرين.</w:t>
      </w:r>
    </w:p>
    <w:p w14:paraId="30C1A38D" w14:textId="77777777" w:rsidR="00171888" w:rsidRDefault="00000000">
      <w:r>
        <w:t xml:space="preserve"> تؤسس للمشاركه الاجتماعيه في صنع القرار الوطني وتحمل مسئولياته.</w:t>
      </w:r>
    </w:p>
    <w:p w14:paraId="0FAC3297" w14:textId="77777777" w:rsidR="00171888" w:rsidRDefault="00000000">
      <w:r>
        <w:t xml:space="preserve"> تعنى بسد حاجات المجتمع والعمل على حل مشكلاته.</w:t>
      </w:r>
    </w:p>
    <w:p w14:paraId="5C1D8094" w14:textId="77777777" w:rsidR="00171888" w:rsidRDefault="00000000">
      <w:r>
        <w:t>ويمكن لكيه التربيه أن تنمي قيم المواطنه أيضا من خلال الأنشطه الطلابيه، وذلك لما لها من قدره علي تنميه شخصيه الطلاب، وتنميه الاتجاهات المرغوبه والمقبوله إجتماعيا لديهم، وقدرتها علي غرس قيم التعاون والمشاركه وتقبل الأخرين وتحمل المسئوليه بين الطلاب، وهي بذلك تسهم في تنميه الطلاب ثقافيا وإجتماعيا وسياسيا وإقتصاديا، وذلك في ضوء ما توفره الكليه من بيئه مناسبه لإمدادهم بالقيم والسلوكيات الإيجابيه والتي تجعل منهم مواطنين صالحين قادرين علي بناء المجتمع ومواجهه تحدياته المستقبليه، وتهتم كليه التربيه بالأنشطه الطلابيه باعتبارها وسيله للتعليم، حيث لم تعد العمليه التعليميه قاصره علي ما يتم داخل قاعات الدراسه، أو ما يليقيه عضو هيئه التدريس من محاضرات ومناقشات فحسب، بل أصبحت بحاجه إلي مشاركه مؤسسات المجتمع لربط التعليم بالحياه الواقعيه من أجل تحقيق قدره الطلاب علي التكيف والتعامل مع المجتمع المتغير باستمرار والتزود بما يتطلبه سوق العمل من المهارات والقيم المطلوبه.</w:t>
      </w:r>
    </w:p>
    <w:p w14:paraId="72DA90AB" w14:textId="77777777" w:rsidR="00171888" w:rsidRDefault="00171888"/>
    <w:p w14:paraId="45ECE755"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2C73816B" w14:textId="77777777" w:rsidR="00171888" w:rsidRDefault="00000000">
      <w:r>
        <w:t>Header: أولا الإطار النظري للمواطنه + وينظر للأنشطه الطلابيه من الناحيه التربويه باعتبارها جزءا مكملا للمناهج الدراسيه:</w:t>
      </w:r>
    </w:p>
    <w:p w14:paraId="6638C208" w14:textId="77777777" w:rsidR="00171888" w:rsidRDefault="00000000">
      <w:r>
        <w:t>Content:</w:t>
      </w:r>
    </w:p>
    <w:p w14:paraId="2A7896C8" w14:textId="77777777" w:rsidR="00171888" w:rsidRDefault="00000000">
      <w:r>
        <w:t>و يعول عليها كثيرا في تنميه شخصيات الطلبه بطريقه أكثر واقعيه وتلقائيه، حيث يمكن أن تسهم الأنشطه الطلابيه في تنميه قيم المواطنه من خلال تحقيقها للآتي:</w:t>
      </w:r>
    </w:p>
    <w:p w14:paraId="6F3D4361" w14:textId="77777777" w:rsidR="00171888" w:rsidRDefault="00000000">
      <w:r>
        <w:t xml:space="preserve"> تنميه سمات القياده لدى الطلبه مثل المرونه، وتحمل المسئوليه، والاتزان الانفعالي، إلى جانب تنميه مهارات العمل التعاوني والقيم الأوسع للمشكلات الاجتماعيه.</w:t>
      </w:r>
    </w:p>
    <w:p w14:paraId="1C4EE071" w14:textId="77777777" w:rsidR="00171888" w:rsidRDefault="00000000">
      <w:r>
        <w:t xml:space="preserve"> تنميه ثقه الطلبه بأنفسهم واحترام الأنظمه والقوانين والتوفيق بين مصالح الفرد والجماعه بجانب إعداد الطالب للمواطنه وتعريفيم واجباتهم ومسئولياتهم.</w:t>
      </w:r>
    </w:p>
    <w:p w14:paraId="190520CD" w14:textId="77777777" w:rsidR="00171888" w:rsidRDefault="00000000">
      <w:r>
        <w:t xml:space="preserve"> تقويه العلاقات الأكاديميه والاجتماعيه بين الطلبه التي تبعث في نفوسهم روح التعاون الخلاق والتنافس الشريف.</w:t>
      </w:r>
    </w:p>
    <w:p w14:paraId="74C81277" w14:textId="77777777" w:rsidR="00171888" w:rsidRDefault="00000000">
      <w:r>
        <w:lastRenderedPageBreak/>
        <w:t xml:space="preserve"> تنميه مهارات العمل الاجتماعي ومهارات الاتصال لدى الطلبه من خلال تفاعلهم ومشاركتهم مع زملائهم وأساتذتهم عند ممارسه النشاط.</w:t>
      </w:r>
    </w:p>
    <w:p w14:paraId="3A794FB3" w14:textId="77777777" w:rsidR="00171888" w:rsidRDefault="00000000">
      <w:r>
        <w:t xml:space="preserve"> إتاحه الفرصه لممارسه الطابه للصدق والأمانه و حسن التدبير، وحريه الرأي، وتنميه القدره على النقد البناء.</w:t>
      </w:r>
    </w:p>
    <w:p w14:paraId="5AF3523A" w14:textId="77777777" w:rsidR="00171888" w:rsidRDefault="00000000">
      <w:r>
        <w:t>وفي ضوء ما سبق يتضح أن لكليه التربيه القدره علي تحمل مسئوليه ترسيخ وتنميه قيم المواطنه لدى طلابها من خلال العناصر المكونه لمنظومه الإعداد والتي تتمثل في أداء عضو هيئه التدريس، والمقررات والبرامج الدراسيه، والأنشطه الطلابيه، وقد حددت الدراسه سته قيم رئيسه للمواطنه، يرتبط بها كثير من القيم الفرعيه المتداخله معها، وهي محققه للمواطنه في أبعادها المختلفه، والتي يتعين على كليه التربيه تنميتها لدى الطلاب المعلمين، وهي قيم الولاء والإنتماء، والوعي السياسي، والمشاركه، والمسئوليه، والحوار، والتسامح وتقبل الأخرين.</w:t>
      </w:r>
    </w:p>
    <w:p w14:paraId="43A670DC" w14:textId="77777777" w:rsidR="00171888" w:rsidRDefault="00000000">
      <w:r>
        <w:t>ويعد الحوار من القيم الحضاريه والإنسانيه الضروريه، والتي يتعين على الأفراد والمجتمعات ممارستها للتعامل الإيجابي مع المتغيرات المعاصره على المستويات المحليه والإقليميه والعالميه، والإفاده من إيجابيات الحوار في تحقيق المواطنه الفعاله للفرد داخل المجتمع، والحوار هو أحد القيم الاجتماعيه اللازمه لتحقيق التفهم و إقامه علاقات اجتماعيه ناجحه بين الأفراد، وهو يعني تبادل الحديث بين الأفراد حول قضيه معينه من أجل تبادل المعرفه والأفكار وذلك في ضوء إتباع أساليب علميه وتربويه واجتماعيه مع الاستعداد لقبول رأى الطرف الأخر.</w:t>
      </w:r>
    </w:p>
    <w:p w14:paraId="63447013" w14:textId="77777777" w:rsidR="00171888" w:rsidRDefault="00171888"/>
    <w:p w14:paraId="538C8608"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50FEC7C8" w14:textId="77777777" w:rsidR="00171888" w:rsidRDefault="00000000">
      <w:r>
        <w:t>Header: ثانيا الإطار النظري للشخصيه الإيجابيه</w:t>
      </w:r>
    </w:p>
    <w:p w14:paraId="59432C8E" w14:textId="77777777" w:rsidR="00171888" w:rsidRDefault="00000000">
      <w:r>
        <w:t>Content:</w:t>
      </w:r>
    </w:p>
    <w:p w14:paraId="011128D1" w14:textId="77777777" w:rsidR="00171888" w:rsidRDefault="00000000">
      <w:r>
        <w:t>يعد علم النفس الإيجابي من العلوم النفسيه الحديثه التى ظهرت فى أواخر القرن العشرين كنتيجه لأعمال Seligman ، حيث قام بالعديد من الدراسات والمحاولات التأصيليه لهذا العلم ، بحيث لم يكتفى بتخليص الفرد من انحرافاته واضطراباته وضعفه فحسب ولكنه يساهم فى تأسيس منهج وفكر جديد ومعتقدات فى نفس الفرد تزيد من صحته النفسيه ليكون الشخصيه الإيجابيه التى تؤهله ليكون فعالا ومؤثرا وناجحا وطموحا على المستوى الشخصي والأسري والاجتماعي والمهنى  .</w:t>
      </w:r>
    </w:p>
    <w:p w14:paraId="0A579C9E" w14:textId="77777777" w:rsidR="00171888" w:rsidRDefault="00171888"/>
    <w:p w14:paraId="5E1FFFD6"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0CA6A10E" w14:textId="77777777" w:rsidR="00171888" w:rsidRDefault="00000000">
      <w:r>
        <w:t>Header: ويضيف Seligman  ثلاثه اهتمامات لعلم النفس الإيجابي تتمثل في:</w:t>
      </w:r>
    </w:p>
    <w:p w14:paraId="6F7D4BE2" w14:textId="77777777" w:rsidR="00171888" w:rsidRDefault="00000000">
      <w:r>
        <w:t>Content:</w:t>
      </w:r>
    </w:p>
    <w:p w14:paraId="34D506FA" w14:textId="77777777" w:rsidR="00171888" w:rsidRDefault="00000000">
      <w:r>
        <w:t>الانفعالات الإيجابيه : وترتبط بعلم النفس الانفعالي ، وتتمثل فى قدره الأفراد على التعبير عن انفعالاتهم بطريقه إيجابيه بما يتوافق مع المواقف والأحداث بحيث يحافظ فيها الأفراد على اتزانهم الانفعالي .</w:t>
      </w:r>
    </w:p>
    <w:p w14:paraId="6B79719F" w14:textId="77777777" w:rsidR="00171888" w:rsidRDefault="00000000">
      <w:r>
        <w:t>الخصائص الفرديه الإيجابيه : وتشتمل على مجموعه الخصائص الفرديه الإيجابيه التى يمتلكها الأفراد وفهمها ، والتعامل بها فى مختلف المواقف والأحداث بناء على دراسه مجموعه السلوكيات التى ينفرد بها الفرد  .</w:t>
      </w:r>
    </w:p>
    <w:p w14:paraId="2D08C192" w14:textId="77777777" w:rsidR="00171888" w:rsidRDefault="00000000">
      <w:r>
        <w:t>المؤسسات الإيجابيه : ويحقق فهم المؤسسات الإيجابيه دراسه مصادر مجموعه القوى التى تعزز الممارسات السلوكيه الإيجابيه تجاه المواطنه الصالحه ، والمسئوليه الاجتماعيه والإيثار والعمل بفريق والمشاركات الإبداعيه وغيرها .</w:t>
      </w:r>
    </w:p>
    <w:p w14:paraId="43F6CB97" w14:textId="77777777" w:rsidR="00171888" w:rsidRDefault="00171888"/>
    <w:p w14:paraId="6DED399E"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40C85377" w14:textId="77777777" w:rsidR="00171888" w:rsidRDefault="00000000">
      <w:r>
        <w:t>Header: الشخصيه الايجابيه :</w:t>
      </w:r>
    </w:p>
    <w:p w14:paraId="6036D9D0" w14:textId="77777777" w:rsidR="00171888" w:rsidRDefault="00000000">
      <w:r>
        <w:t>Content:</w:t>
      </w:r>
    </w:p>
    <w:p w14:paraId="334EFBBF" w14:textId="77777777" w:rsidR="00171888" w:rsidRDefault="00000000">
      <w:r>
        <w:t>حظيت الجوانب الإيجابيه فى الشخصيه باهتمام نظري وتطبيقي كبير من قبل علماء النفس فجاءت الأدبيات النفسيه لتؤكد على ضروره التركيز على جوانب القوه فى الشخصيه وعلى مجموعه متنوعه من السمات الإيجابيه McCullough&amp;Snyder,2000) )، وتجاوبا مع هذا المنحى شهدت العقود الثلاثه الأخيره اهتماما بحثيا متزايدا فى دراسه المتغيرات الإيجابيه فى الشخصيه كالرفاهيه النفسيه ، السعاده الذاتيه ، التفاؤل ، الأمل ، الوجدان الموجب، الرضا عن الحياه ، معنى الحياه ، التفكير الإيجابي فى المستقبل ، الصلابه النفسيه ، التوجه نحو مساعده الآخرين .</w:t>
      </w:r>
    </w:p>
    <w:p w14:paraId="781C9989" w14:textId="77777777" w:rsidR="00171888" w:rsidRDefault="00000000">
      <w:r>
        <w:t>وقد قام عدد من الباحثين بدراسات لتحديد أهم الخصائص والسمات الإيجابيه فى الشخصيه الإنسانيه ، وعلاقه هذه السمات بمستويات الصحه النفسيه للأفراد ، فقدم Peter Louster  بطاريه لقياس سمات الشخصيه وقد أشار إلى أنه اختار مجموعه السمات التى تقيسها هذه البطاريه بحيث اشتملت فقط على سمات الأشخاص الأصحاء نفسيا وخلت تماما من الاضطرابات النفسيه ، حيث يرى أن هذه السمات المختاره هامه وضروريه للحياه الأكثر اتزانا ، ووفقا لهذه البطاريه فإن الشخصيه الايجابيه تتصف بالخصائص التاليه : أكثر ثقه بالنفس ، أكثر تفاؤلا ، أكثر حرصا وحذرا ، أكثر استقلالا ، الشعور بالإيثار تجاه الآخرين ، القدره هلى الحكم الاجتماعى وفهم الطبيعه الإنسانيه ، القدره على التحمل ، القدره على تحمل الضغوط ، الاتصاف بالطموح ، الاتصاف بالتعاطف الاجتماعي .</w:t>
      </w:r>
    </w:p>
    <w:p w14:paraId="7C3B2416" w14:textId="77777777" w:rsidR="00171888" w:rsidRDefault="00000000">
      <w:r>
        <w:t>ويروا Seligman , Steen, Park&amp;Peterson  رواد اتجاه علم النفس الإيجابي إلى أن الجوانب الإيجابيه فى الشخصيه قد حظيت باهتمام بحثي من قبل علماء النفس تحت ما يسمى بعلم النفس الإيجابي الذى أكد أن الإنسان يحمل كلا من جوانب القوه والضعف ومنها وبهما يتحدد مصير الفرد ، وتبع لذلك وضعوا تصنيفا لسمات الشخصيه الإيجابيه يتضمن أربعا وعشرين صفه انبثقت من ست فضائل هي : الحكمه ، المعرفه،الشجاعه ، الحب ، العداله ، ضبط النفس ، السمو الإنساني ، وأن الشخصيه الإيجابيه تتمثل فى درجه امتلاك الأفراد للأفكار والمبادئ والمفاهيم السلوكيه التى جاء بها هذا الاتجاه ، وسعيهم إلى توظيفها فى المجالات الحياتيه المتعدده ، ومن هذه المفاهيم التى أشاروا إليها السعاده النفسيه ، حياه البهجه والاستمتاع ، حياه الاندماج ، التدفق ، الإيثار تجاه الآخرين ، الاستقلاليه ، الطموح ، القدره على التحمل ومواجهه الضغوط ، التفاؤل ، الثقه بالنفس .</w:t>
      </w:r>
    </w:p>
    <w:p w14:paraId="03E461FF" w14:textId="77777777" w:rsidR="00171888" w:rsidRDefault="00171888"/>
    <w:p w14:paraId="6B902CCE"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1513CB62" w14:textId="77777777" w:rsidR="00171888" w:rsidRDefault="00000000">
      <w:r>
        <w:t>Header: تعريفات الشخصيه الإيجابيه :</w:t>
      </w:r>
    </w:p>
    <w:p w14:paraId="336E1B7C" w14:textId="77777777" w:rsidR="00171888" w:rsidRDefault="00000000">
      <w:r>
        <w:t>Content:</w:t>
      </w:r>
    </w:p>
    <w:p w14:paraId="22213652" w14:textId="77777777" w:rsidR="00171888" w:rsidRDefault="00000000">
      <w:r>
        <w:t>عرف كل من  الشخصيه الإيجابيه بأنها " تتمثل فى درجه امتلاك الأفراد للأفكار والمبادئ والمفاهيم السلوكيه التى جاء بهذا هذا الاتجاه ، وسعيهم إلى توظيفها فى المجالات الحياتيه المتعدده ، ومن هذه المفاهيم التى أشار إليها :السعاده النفسيه ، حياه البهجه والاستمتاع ، حياه الاندماج ، التدفق ، الإيثار تجاه الآخرين ، الاستقلاليه ، الطموح ، القدره على التحمل ومواجهه الضغوط ، التفاؤل ، الثقه بالنفس .</w:t>
      </w:r>
    </w:p>
    <w:p w14:paraId="6F2DAC32" w14:textId="77777777" w:rsidR="00171888" w:rsidRDefault="00000000">
      <w:r>
        <w:t xml:space="preserve">وعرفها عبد العزيز إبراهيم  بأنها " الخصائص النفسيه الثابته نسبيا التى تدفع الشخص باتجاه التوجه نحو الأخرين ترحيبا بهم وإقبالا عليهم رغبه فى التعاون معهم ومشاركتهم تفاعلاتهم الاجتماعيه مع التوكيد الإيجابي للذات والقدره على الإقناع والتمتع </w:t>
      </w:r>
      <w:r>
        <w:lastRenderedPageBreak/>
        <w:t>بروح التفاؤل والاستبشار واستشعارا للمسئوليه الاجتماعيه ، وتتكون من أربعه أبعاد هما : صوره الذات الإيجابيه ،الالتزام والتعهد الذاتي ، التوجه نحو الآخرين ، التوحد الثقافي .</w:t>
      </w:r>
    </w:p>
    <w:p w14:paraId="4633F426" w14:textId="77777777" w:rsidR="00171888" w:rsidRDefault="00000000">
      <w:r>
        <w:t>كما أشارت ساميه الشحات  من أن السمات الإيجابيه فى الشخصيه تتمثل في التفاؤل ، الأمل ، الكفاءه الذاتيه .</w:t>
      </w:r>
    </w:p>
    <w:p w14:paraId="522A248E" w14:textId="77777777" w:rsidR="00171888" w:rsidRDefault="00000000">
      <w:r>
        <w:t>وعرفها عبد الله جابر ، لؤي بن حسن  بأنها " الإطار الذي يجمع خصائص الفرد الإيجابيه التى لها صفه الثبات والاستقرار النسبي والتى تعكس السلوك الإيجابي والعلاقه التى تربط بين أنواع السلوك التى يتصف الفرد بها ، وتكونت متغيراتها من .</w:t>
      </w:r>
    </w:p>
    <w:p w14:paraId="35C931C1" w14:textId="77777777" w:rsidR="00171888" w:rsidRDefault="00000000">
      <w:r>
        <w:t>وعرفها مصلح مسلم مصطفى وناصرسيد جمعه  بأنها " تتمثل في الممارسات السلوكيه الإيجابيه التى يظهرها أفراد عينه الدراسه والمتمثله في : السعاده النفسيه ،جوده الحياه ، التدفق ، الاندماج ، العقلانيه، الاتزان، التفكير الإيجابي .</w:t>
      </w:r>
    </w:p>
    <w:p w14:paraId="02868E9C" w14:textId="77777777" w:rsidR="00171888" w:rsidRDefault="00171888"/>
    <w:p w14:paraId="7F19B3CF"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181414CC" w14:textId="77777777" w:rsidR="00171888" w:rsidRDefault="00000000">
      <w:r>
        <w:t>Header: ومن المفاهيم التى اعتمدت عليها الباحثتان فى هذا البحث والتى تشير إلى تمتع الشخصيه بالإيجابيه فى الممارسات السلوكيه فى مواقف الحياه المختلفه هم : + السعاده Happiness:</w:t>
      </w:r>
    </w:p>
    <w:p w14:paraId="556EA59B" w14:textId="77777777" w:rsidR="00171888" w:rsidRDefault="00000000">
      <w:r>
        <w:t>Content:</w:t>
      </w:r>
    </w:p>
    <w:p w14:paraId="10D420CD" w14:textId="77777777" w:rsidR="00171888" w:rsidRDefault="00000000">
      <w:r>
        <w:t>يعد مفهوم السعاده من المفاهيم الحديثه التي ارتبطت بدراسات علم النفس الإيجابي ، والتى تعتبر إحدى المتغيرات الأساسيه فى الشخصيه ، ويؤدي تحقيق هذا المفهوم إلى شعور الفرد بالرضا عن الحياه والبهجه والاستمتاع بالحياه وتحقيق الذات والتفاؤل ، وتعد السعاده الغايه القصوى التي يطمح إليها الفرد في حياته ، ويرى أرسطو أنها لن تتحقق إلا عن طريق الرضا عن كل مايصيب الفرد من كدر الحياه وضيق عيشها ، وقد كان في سعاده لا تنقطع عنه .</w:t>
      </w:r>
    </w:p>
    <w:p w14:paraId="34FB04C2" w14:textId="77777777" w:rsidR="00171888" w:rsidRDefault="00171888"/>
    <w:p w14:paraId="1CF2475E"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15A8A02B" w14:textId="77777777" w:rsidR="00171888" w:rsidRDefault="00000000">
      <w:r>
        <w:t>Header: ومن المفاهيم التى اعتمدت عليها الباحثتان فى هذا البحث والتى تشير إلى تمتع الشخصيه بالإيجابيه فى الممارسات السلوكيه فى مواقف الحياه المختلفه هم : + تقدير الذات Self Esteem :</w:t>
      </w:r>
    </w:p>
    <w:p w14:paraId="01153BE3" w14:textId="77777777" w:rsidR="00171888" w:rsidRDefault="00000000">
      <w:r>
        <w:t>Content:</w:t>
      </w:r>
    </w:p>
    <w:p w14:paraId="26A711AA" w14:textId="77777777" w:rsidR="00171888" w:rsidRDefault="00000000">
      <w:r>
        <w:t>عرفاه جابر عبد الحميد وعلاء الدين  بأنه " اتجاه نحو تقبل الذات والرضا عنها واحترامها ، ومشاعر استحقاق الذات وجدارتها مقوم أساسي فى الصحه النفسيه " ، وعرفته مريم سليم  بأنه " الميل إلى النظر إلى الذات على أنها فادره على التغلب على تحديات الحياه وأنها تستحق النجاح والسعاده ، كما أنها مجموع المشاعر التي يكونها الفرد عن ذاته بما في ذلك الشعور باحترام الذات وجدارتها تستند إلى أن الذات جديره بالمحبه _جديره بالأهميه ، وأن تقدير الذات يبنى على ما يعتقده الفرد وما يشعر به إزاء صورته لنفسه ، ويساوي الشعور بالرضا الذي ينشأ نتيجه تلبيه حاجاته ".</w:t>
      </w:r>
    </w:p>
    <w:p w14:paraId="725D61F3" w14:textId="77777777" w:rsidR="00171888" w:rsidRDefault="00171888"/>
    <w:p w14:paraId="03839FA7"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6B9088FB" w14:textId="77777777" w:rsidR="00171888" w:rsidRDefault="00000000">
      <w:r>
        <w:t>Header: ومن المفاهيم التى اعتمدت عليها الباحثتان فى هذا البحث والتى تشير إلى تمتع الشخصيه بالإيجابيه فى الممارسات السلوكيه فى مواقف الحياه المختلفه هم : + التوكيديه Assertiveness :</w:t>
      </w:r>
    </w:p>
    <w:p w14:paraId="22E3F1AF" w14:textId="77777777" w:rsidR="00171888" w:rsidRDefault="00000000">
      <w:r>
        <w:lastRenderedPageBreak/>
        <w:t>Content:</w:t>
      </w:r>
    </w:p>
    <w:p w14:paraId="1DBB7AA7" w14:textId="77777777" w:rsidR="00171888" w:rsidRDefault="00000000">
      <w:r>
        <w:t>وصفها Paterson et al  بأنها "قدره الأفراد على الإفصاح عن مشاعرهم الإيجابيه أو السلبيه، شريطه احترام حقوق الآخرين ، وعرفها طريف شوقى  بأنها " مهاراتسلوكيه لفظيه وغير لفظيه ، نوعيه موقفيه متعلمه ، ذات فاعليه نسبيه تتضمن تعبير الفرد عن مشاعره الإيجابيه والسلبيه بصوره ملائمه ، ومقاومه الضغوط التى يمارسها الآخرين لإجباره على إتيان ما لا يرغبه ، أو الكف عن فعل ما يرغبه ، والمبادره بالبدء والاستمرار أو إنهاء التفاعلات الاجتماعيه والدفاع عن حقوقه ضد من يحاول انتهاكها شريطه عدم انتهاك حقوق الآخرين، وعرفها كما عرفاها بأنها "قدره الفرد على التعبير عن انفعالاته وآرائه ووجهات نظره حول أمر من الأمور، سواء كان متعلقا بذاته أو بالآخرين، بصوره سويه وإيجابيه، بحيث تكون مقبوله في المجتمع.</w:t>
      </w:r>
    </w:p>
    <w:p w14:paraId="3C5D155C" w14:textId="77777777" w:rsidR="00171888" w:rsidRDefault="00171888"/>
    <w:p w14:paraId="5A094934"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314A477A" w14:textId="77777777" w:rsidR="00171888" w:rsidRDefault="00000000">
      <w:r>
        <w:t>Header: ومن المفاهيم التى اعتمدت عليها الباحثتان فى هذا البحث والتى تشير إلى تمتع الشخصيه بالإيجابيه فى الممارسات السلوكيه فى مواقف الحياه المختلفه هم : + التفكير الإيجابي Positive Thinking :</w:t>
      </w:r>
    </w:p>
    <w:p w14:paraId="09A4E944" w14:textId="77777777" w:rsidR="00171888" w:rsidRDefault="00000000">
      <w:r>
        <w:t>Content:</w:t>
      </w:r>
    </w:p>
    <w:p w14:paraId="1695964B" w14:textId="77777777" w:rsidR="00171888" w:rsidRDefault="00000000">
      <w:r>
        <w:t>تعرفه أمانى سعيده  بأنه "قدره الفرد الإراديه على تقويم أفكاره ومعتقداته والتحكم فيها ، وتوجيهها تجاه تحقيق ما تتوقعه من النتائج الناجحه ، وتدعيم حل المشكلات من خلال تكوين أنظمه وأنساق عقليه منطقيه ذات طابع تفاؤلي تسعى إلي الوصول لحل المشكله .</w:t>
      </w:r>
    </w:p>
    <w:p w14:paraId="03B384C1" w14:textId="77777777" w:rsidR="00171888" w:rsidRDefault="00000000">
      <w:r>
        <w:t>ويرى سيلجمان  أن التفكير الإيجابي هو التفاؤل بكل ما تحمله هذه الكلمه من معنى ، والنظر إلى الجميل فى كل شئ والبحث عن الجانب المنير في الحياه وإن كانت ومضه ضوء .</w:t>
      </w:r>
    </w:p>
    <w:p w14:paraId="18F89ADC" w14:textId="77777777" w:rsidR="00171888" w:rsidRDefault="00171888"/>
    <w:p w14:paraId="1459ACFC"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4F4E08D3" w14:textId="77777777" w:rsidR="00171888" w:rsidRDefault="00000000">
      <w:r>
        <w:t>Header: ومن المفاهيم التى اعتمدت عليها الباحثتان فى هذا البحث والتى تشير إلى تمتع الشخصيه بالإيجابيه فى الممارسات السلوكيه فى مواقف الحياه المختلفه هم : + الاتزان الانفعالي Emotional Stability:</w:t>
      </w:r>
    </w:p>
    <w:p w14:paraId="7FB57937" w14:textId="77777777" w:rsidR="00171888" w:rsidRDefault="00000000">
      <w:r>
        <w:t>Content:</w:t>
      </w:r>
    </w:p>
    <w:p w14:paraId="6FF828C4" w14:textId="77777777" w:rsidR="00171888" w:rsidRDefault="00000000">
      <w:r>
        <w:t>يعتبر عبد السلام عبد الغفار  الاتزان الانفعالي مرادفا لمعنى الوسطيه ، وأن مرونه الشخصيه من مظاهر هذه الوسطيه ، وتعتبر الوسطيه أو الاعتدال فى مجال الانفعالات من مظاهر ما يصطلح علماء النفس على تسميته بالاتزان الانفعالي ، ويحدد بأنه الاعتدال فى إشباع الفرد لحاجاته البيولوجيه ، وفى الاعتدال فى إشباع الفرد لحاجاته النفسيه ، والاعتدال فى تحقيق الجانب الروحي من الشخصيه .</w:t>
      </w:r>
    </w:p>
    <w:p w14:paraId="1E40D5BA" w14:textId="77777777" w:rsidR="00171888" w:rsidRDefault="00000000">
      <w:r>
        <w:t>وتشير ساميه القطان  أن الاتزان الانفعالي هو صميم العمليه التوافقيه كلها ، بحيث يصدر عنها أو ينعكس عليها فى نهايه الأمر كل شكل من أشكال التوافق فتبدو فى هذا المجالأو ذلك من مجالات التوافق سويه أو درجه من درجات اللاسويه مما ينعكس بدوره على الاتزان الانفعالي .</w:t>
      </w:r>
    </w:p>
    <w:p w14:paraId="3853F10D" w14:textId="77777777" w:rsidR="00171888" w:rsidRDefault="00171888"/>
    <w:p w14:paraId="07534735" w14:textId="77777777" w:rsidR="00171888" w:rsidRDefault="00000000">
      <w:r>
        <w:lastRenderedPageBreak/>
        <w:t>File Name: دور كليه التربيه بالغردقه في تنميه قيم المواطنه لدي طلابها وعلاقتها بالشخصيه الإيجابيه والذكاء الإجتماعي لديهم</w:t>
      </w:r>
    </w:p>
    <w:p w14:paraId="20DF7AAC" w14:textId="77777777" w:rsidR="00171888" w:rsidRDefault="00000000">
      <w:r>
        <w:t>Header: ثالثا الإطار النظري للذكاء الإجتماعي :</w:t>
      </w:r>
    </w:p>
    <w:p w14:paraId="3871D7BA" w14:textId="77777777" w:rsidR="00171888" w:rsidRDefault="00000000">
      <w:r>
        <w:t>Content:</w:t>
      </w:r>
    </w:p>
    <w:p w14:paraId="026DB9BD" w14:textId="77777777" w:rsidR="00171888" w:rsidRDefault="00000000">
      <w:r>
        <w:t>تعريفات الذكاء الاجنماعي:</w:t>
      </w:r>
    </w:p>
    <w:p w14:paraId="467B3FDB" w14:textId="77777777" w:rsidR="00171888" w:rsidRDefault="00000000">
      <w:r>
        <w:t>يمتد مفهوم الذكاء الاجنماعي بأصوله إلى ثورانديك فى كتابته المبكره عام  عن الذكاء وخاصه تمييزه الشهير بين الذكاء الاجتماعي والميكانيكي والمجرد ، وهو يعرف الذكاء الاجنماعي بأنه " القدره على فهم الرجال والنساء والفتيان والفتيات والتحكم فيهم ، وإدارتهم بحيث يؤدون بطريقه حكيمه فى العلاقات الإنسانيه .</w:t>
      </w:r>
    </w:p>
    <w:p w14:paraId="014D973F" w14:textId="77777777" w:rsidR="00171888" w:rsidRDefault="00000000">
      <w:r>
        <w:t>وعرف الذكاء الاجتماعي فى موسوعه علم النفس بأنه "ذلك النوع من الذكاء الذى يراه الفرد مناسبا فى معاملاته مع الآخرين وفى ممارساته الاجتماعيه ، وقد اعتبر الذكاء الاجتماعي العالي مردافا لمفهوم اللباقه والبراعه ، والقدره على التكيف وسط البيئه الاجتماعيه ، والنجاح فى العلاقات الاجتماعيه .</w:t>
      </w:r>
    </w:p>
    <w:p w14:paraId="18AFF879" w14:textId="77777777" w:rsidR="00171888" w:rsidRDefault="00000000">
      <w:r>
        <w:t>واستخدم مفهوم الذكاء الاجتماعي فى عقد السبعينات كمرادف لمفهوم الكفاءه الاجتماعيه وتم تعريفه بمدى قدره الفرد على تحقيق توقعات الآخرين فى الأدوار الإجتماعيه المختلفه  .</w:t>
      </w:r>
    </w:p>
    <w:p w14:paraId="31DBF05B" w14:textId="77777777" w:rsidR="00171888" w:rsidRDefault="00000000">
      <w:r>
        <w:t>وذكر Mayer&amp;Salovey  أن الذكاء الاجتماعي يتضمن التوافق مع المواقف الإجتماعيه واستخدام المعلومات الاجتماعيه المتاحه للتصرف الإيجابي في هذه المواقف ، ويعرف Gardiner  الذكاء الاجتماعي بأنه "القدره على إدراك الحالات المزاجيه للآخرين والتمييز بينها وإدراك نواياهم ودوافعهم ومشاعرهم ، ويتضمن ذلك الحساسيه لتعبيرات الوجه والصوت والإيماءات ، وكذلك القدره على التمييز بين المؤشرات المختلفه التى تعتبر مؤشرات للعلاقات الاجتماعيه مع القدره على الاستجابه المناسبه بما يسمح بالتأثير فى الآخرين .</w:t>
      </w:r>
    </w:p>
    <w:p w14:paraId="5DA0B374" w14:textId="77777777" w:rsidR="00171888" w:rsidRDefault="00000000">
      <w:r>
        <w:t>وعرفه Silvera  أن الذكاء الاجتماعي هو قدره الفرد على فهم مشاعر الآخرين وأفكارهم ، ومعرفته بسلوكياتهم فى المواقف الاجتماعيه المختلفه ، وردود أفعالهم تجاه سلوكياته ، وكذلك قدرته على التواصل مع الآخرين وبناء علاقات اجتماعيه ناجحه معهم ، وحسن تصرفه فى المواقف الاجتماعيه الجديده .</w:t>
      </w:r>
    </w:p>
    <w:p w14:paraId="791149E8" w14:textId="77777777" w:rsidR="00171888" w:rsidRDefault="00171888"/>
    <w:p w14:paraId="274D4CDB"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5B8A45E6" w14:textId="77777777" w:rsidR="00171888" w:rsidRDefault="00000000">
      <w:r>
        <w:t>Header: مكونات الذكاء الاجتماعي :</w:t>
      </w:r>
    </w:p>
    <w:p w14:paraId="62A86850" w14:textId="77777777" w:rsidR="00171888" w:rsidRDefault="00000000">
      <w:r>
        <w:t>Content:</w:t>
      </w:r>
    </w:p>
    <w:p w14:paraId="71B6A425" w14:textId="77777777" w:rsidR="00171888" w:rsidRDefault="00000000">
      <w:r>
        <w:t>بالرغم من قدم مفهوم الذكاء الاجتماعي إلا أنه ما زالت بعض القضايا الخاصه بأبعاده والمقاييس المستخدمه فى قياسه لم تجد اتفاقا عاما حتى الأن ، فيرى Wong et al أن مفهوم الذكاء الاجتماعي مكون من الجانب المعرفي الذي يشير إلى قدره الفرد على فهم أو حل رموز السلوك اللفظي وغير اللفظي للآخرين، والجانب السلوكي الذي يعني مدى فاعليه الفرد وتأثيراته الشخصيه حال التفاعل مع الآخرين.</w:t>
      </w:r>
    </w:p>
    <w:p w14:paraId="06C40C8A" w14:textId="77777777" w:rsidR="00171888" w:rsidRDefault="00000000">
      <w:r>
        <w:t>وكشفت نتائج Silvera et al  إلى وجود ثلاثه مكونات للذكاء الاجتماعي هى : معالجه المعلومات الاجتماعيه ، المهارات الاجتماعيه ،الوعي الاجتماعي .</w:t>
      </w:r>
    </w:p>
    <w:p w14:paraId="2A21CF98" w14:textId="77777777" w:rsidR="00171888" w:rsidRDefault="00000000">
      <w:r>
        <w:lastRenderedPageBreak/>
        <w:t>وقد أشارت دراسه Weies&amp;Martin  إلى أن الذكاء الاجتماعي مفهوم متعدد الأبعاد يتكون من ثلاثه أبعاد هي الفهم الاجتماعي : وهو جوهر الذكاء الاجتماعي ويتمثل فى قدره الفرد على فهم وتفسير المثيرات الصادره عن الآخرين فى المواقف الاجتماعيه ، ولما يريدون أن يعبرون عنه من خلال وسائل التواصل اللفظى وغير اللفظي ، والذاكره الاجتماعيه : وتشمل تخزين واستدعاء المعلومات الاجتماعيه المختزنه فى الذاكره عند الحاجه إليها فى المواقف الاجتماعيه المختلفه ، والمعرفه الاجتماعيه : وتتضمن الادراك الاجتماعي أو المرونه الاجتماعيه ، وتتمثل فى قدره الفرد على اختيار أكثر الطرق والوسائل الأكثر فعاليه فى حل ومعالجه المواقف والمشكلات الاجتماعيه المختلفه .</w:t>
      </w:r>
    </w:p>
    <w:p w14:paraId="6E25BC4E" w14:textId="77777777" w:rsidR="00171888" w:rsidRDefault="00000000">
      <w:r>
        <w:t>ويرى  Albrecht أن للذكاءالاجتماعي خمسه أبعاد هي: البعد الاول: الوعي الموقفي ويشير إلى القدره على قراءه المواقف، وتفسير سلوكيات الآخرين في تلك المواقف وفقا لأهدافهم وحالتهم العاطفيه وميله للتواصل، أما البعد الثاني فهو التأثير: وهذا يشير إلى قدره الفرد على التأثير في الآخرين من خلال التواصل معهم ، والبعد الثالث وهو الاصاله: وتعبر الأصاله عن مصداقيه الفرد مع نفسه ومع الآخرين، والبعد عن الزيف والتملق، وكسب ثقه الآخرين من خلال التواصل الفعال، أما البعد الرابع فهو الوضوح: وهو القدره على تفسير الأفكار وإيصال المعلومات وشرح وجهات النظر والأفعال بسلاسه ودقه ، والخامس التعاطف: ويتمثل التعاطف في قدره الفرد على استيعاب أراء الآخرين وتفهم مشاعرهم.</w:t>
      </w:r>
    </w:p>
    <w:p w14:paraId="38B5DE1E" w14:textId="77777777" w:rsidR="00171888" w:rsidRDefault="00000000">
      <w:r>
        <w:t>أما دراسه Rahim ,Civelek&amp;Liang  فقد توصل إلى سبعه مكونات للذكاء الاجتماعي هى : إدراك الحاله المزاجيه للآخرين ، القدره العامه للتعامل مع الآخرين، المعرفه بالقواعد الاجتماعيه والحياه الاجتماعيه ، الاستبصار والاحساس بالمواقف الاجتماعيه المعقده ، استخدام الأساليب الاجتماعيه فى التعامل مع الآخرين ، النظره الاجتماعيه المستقبليه ، التكيف الاجتماعي .</w:t>
      </w:r>
    </w:p>
    <w:p w14:paraId="34170063" w14:textId="77777777" w:rsidR="00171888" w:rsidRDefault="00171888"/>
    <w:p w14:paraId="7176A77C"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700431DC" w14:textId="77777777" w:rsidR="00171888" w:rsidRDefault="00000000">
      <w:r>
        <w:t>Header: النظريات المفسره للذكاء الاجتماعي : + نظريه ثورندايك Thorndike :</w:t>
      </w:r>
    </w:p>
    <w:p w14:paraId="6BF9C1D3" w14:textId="77777777" w:rsidR="00171888" w:rsidRDefault="00000000">
      <w:r>
        <w:t>Content:</w:t>
      </w:r>
    </w:p>
    <w:p w14:paraId="678DB40F" w14:textId="77777777" w:rsidR="00171888" w:rsidRDefault="00000000">
      <w:r>
        <w:t>يعد ثورندايك من أهم منظرى الذكاء الاجتماعي ، إذ أنه من الأوائل الذين تناولوا موضوع الذكاء الاجتماعي ، وقد قدم تصنيفا ثلاثيا للذكاء هما الذكاء المجرد ، والذكاء الميكانيكي ، والذكاء الاجتماعي  .</w:t>
      </w:r>
    </w:p>
    <w:p w14:paraId="42419FC1" w14:textId="77777777" w:rsidR="00171888" w:rsidRDefault="00171888"/>
    <w:p w14:paraId="6A9A9610"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477BD3AE" w14:textId="77777777" w:rsidR="00171888" w:rsidRDefault="00000000">
      <w:r>
        <w:t>Header: النظريات المفسره للذكاء الاجتماعي : + نظريه جيلفورد Guilford (1965) :</w:t>
      </w:r>
    </w:p>
    <w:p w14:paraId="74749B51" w14:textId="77777777" w:rsidR="00171888" w:rsidRDefault="00000000">
      <w:r>
        <w:t>Content:</w:t>
      </w:r>
    </w:p>
    <w:p w14:paraId="38775BDA" w14:textId="77777777" w:rsidR="00171888" w:rsidRDefault="00000000">
      <w:r>
        <w:t>يرى Guilford أن القدرات العقليه تتضمن ثلاثه أبعاد رئيسه هى  ، وأوضح فى المؤتمر السنوى الأمريكي لعلم النفس بأن كثيرا من العلماء البارزين حاولوا دراسه الذكاء الاجتماعي ووضع نظريه له من حوالى ستين عاما ، ولكن لم يمكنهم أن يقدموا صوره واضحه لطبيعه هذا النوع من الذكاء بشكل محدد ، وفى الستينات اهتم Guilford وتلاميذه بالذكاء الاجتماعي وتوصل إلى عدد من القدرات تنتمي إلى ما يسمي بالمحتوى السلوكي حيث ذكر أن الذكاء الاجتماعي هو القدره على تذكر وتجهيز المعلومات عند الأشخاص الآخرين فيما يتصل بمدركاتهم، وأفكارهم ومشاعرهم ، وهى قدره لها أهميتها عند أولئك الذين يتعاملون مباشره مع الآخرين .</w:t>
      </w:r>
    </w:p>
    <w:p w14:paraId="560B838D" w14:textId="77777777" w:rsidR="00171888" w:rsidRDefault="00171888"/>
    <w:p w14:paraId="12C28B65" w14:textId="77777777" w:rsidR="00171888" w:rsidRDefault="00000000">
      <w:r>
        <w:lastRenderedPageBreak/>
        <w:t>File Name: دور كليه التربيه بالغردقه في تنميه قيم المواطنه لدي طلابها وعلاقتها بالشخصيه الإيجابيه والذكاء الإجتماعي لديهم</w:t>
      </w:r>
    </w:p>
    <w:p w14:paraId="4C6A6CFE" w14:textId="77777777" w:rsidR="00171888" w:rsidRDefault="00000000">
      <w:r>
        <w:t>Header: النظريات المفسره للذكاء الاجتماعي : + نظريه جاردنر Gardner (1983) :</w:t>
      </w:r>
    </w:p>
    <w:p w14:paraId="29E43B2B" w14:textId="77777777" w:rsidR="00171888" w:rsidRDefault="00000000">
      <w:r>
        <w:t>Content:</w:t>
      </w:r>
    </w:p>
    <w:p w14:paraId="33BEB3DE" w14:textId="77777777" w:rsidR="00171888" w:rsidRDefault="00000000">
      <w:r>
        <w:t>يرى جاردنر أن الذكاء بنيه معقده تتألف من عدد كبير من القدرات المنفصله والمستقل بعضها عن بعضها الآخر ، وتشكل كل قدره منها نوعا خاصا من الذكاء والذى منهم الذكاء الاجتماعي والذى أسماه بذكاء العلاقات المتبادله ، ويرى أنه ليس من الضروره أن يتوافر مثل هذا الذكاء عند جميع الأفراد بالقدر نفسه، ويعتقد أن مثل هذا الذكاء يترجم نفسه فى عده قدرات تشمل القدره على استشفاف مشاعر الآخرين الإنسانيه ، والدوافع والحالات المزاجيه للآخرين ، وكذلك القدره على بناء العلاقات الاجتماعيه والاستغراق فيها ، والقدره على التعاطف مع الآخرين والشعور بهم (عماد عبد الحميد ، على فالح ، 2014، 313 (</w:t>
      </w:r>
    </w:p>
    <w:p w14:paraId="36071DEC" w14:textId="77777777" w:rsidR="00171888" w:rsidRDefault="00171888"/>
    <w:p w14:paraId="4A13AB25"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6F997E0F" w14:textId="77777777" w:rsidR="00171888" w:rsidRDefault="00000000">
      <w:r>
        <w:t>Header: النظريات المفسره للذكاء الاجتماعي : + نظريه ستيرنبرغ  Sternberg :</w:t>
      </w:r>
    </w:p>
    <w:p w14:paraId="6E85FA8F" w14:textId="77777777" w:rsidR="00171888" w:rsidRDefault="00000000">
      <w:r>
        <w:t>Content:</w:t>
      </w:r>
    </w:p>
    <w:p w14:paraId="24EA3C8F" w14:textId="77777777" w:rsidR="00171888" w:rsidRDefault="00000000">
      <w:r>
        <w:t>ساهم ستيرنبرغ فى بلوره مفهوم الذكاء الاجتماعي ضمن نظريته المعروفه باسم النظريه الثلاثيه للذكاء البشري ، والتي يؤكد فيها أن الذكاء الاجتماعي يندرج ضمن المكون البيئي ، ويظهر فى عده مظاهر تشمل : تفعيل التأثير في الآخرين ، وإصدار الأحكام العادله ، والحساسيه تجاه رغبات الآخرين ، وحسن التصرف ، والصراحه والأمانه مع النفس والآخرين ، وإظهار الإهتمام بالمحيطين .</w:t>
      </w:r>
    </w:p>
    <w:p w14:paraId="4921F01F" w14:textId="77777777" w:rsidR="00171888" w:rsidRDefault="00171888"/>
    <w:p w14:paraId="3605BB9D"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14FB5486" w14:textId="77777777" w:rsidR="00171888" w:rsidRDefault="00000000">
      <w:r>
        <w:t>Header: أهميه الذكاء الاجتماعي :</w:t>
      </w:r>
    </w:p>
    <w:p w14:paraId="08E64E08" w14:textId="77777777" w:rsidR="00171888" w:rsidRDefault="00000000">
      <w:r>
        <w:t>Content:</w:t>
      </w:r>
    </w:p>
    <w:p w14:paraId="064C48F9" w14:textId="77777777" w:rsidR="00171888" w:rsidRDefault="00000000">
      <w:r>
        <w:t>يؤكد العديد من الباحثين على أهميه الذكاء الاجتماعي للفرد بل ويتعدى ذلك إلى أهميته لتماسك المجتمع بشكل عام ، فحسن التصرف فى المواقف الاجتماعيه والتوافق مع كافه الظروف والتعامل بفعاليه مع الآخرين والتأثير فيهم يساعد فى توثيق أواصر العلاقات بين أفراد المجتمع وتحقيق التماسك فيه ، ومن ثم يمكن أن يكون أحد أدوات التربيه المهمه إن أحسن اسثماره .</w:t>
      </w:r>
    </w:p>
    <w:p w14:paraId="3798378C" w14:textId="77777777" w:rsidR="00171888" w:rsidRDefault="00000000">
      <w:r>
        <w:t>وقد أشار Pinto et al  إلى أهميه الذكاء الإجتماعي فى حياه الفرد إذ يتوقف عليه نجاح الفرد فى تحقيق أفضل توافق فى المحيط الذى يعيش فيه ، كما أنه يسهم فى زياده نمو العلاقات الإنسانيه وحسن التصرف فى المواقف الإجتماعيه والنجاح فى التعامل مع الآخرين ، ومعرفه الحاله النفسيه للآخرين وإضفاء شخصيه الفرد على المواقف الإجتماعيه ، وإقامه علاقات اجتماعيه ناجحه وزياده الكفاءه الاجتماعيه لدى الفرد ، وتنميه حب الإنتماء إلى الجماعات والأفراد وتكوين صداقات حميمه والتعاطف مع الآخرين ، وإداره التحديات اليوميه وتحويل الانفعالات السلبيه إلى إيجابيه .</w:t>
      </w:r>
    </w:p>
    <w:p w14:paraId="6597CD73" w14:textId="77777777" w:rsidR="00171888" w:rsidRDefault="00171888"/>
    <w:p w14:paraId="0BB19B95" w14:textId="77777777" w:rsidR="00171888" w:rsidRDefault="00000000">
      <w:r>
        <w:lastRenderedPageBreak/>
        <w:t>File Name: دور كليه التربيه بالغردقه في تنميه قيم المواطنه لدي طلابها وعلاقتها بالشخصيه الإيجابيه والذكاء الإجتماعي لديهم</w:t>
      </w:r>
    </w:p>
    <w:p w14:paraId="37AA5EB3" w14:textId="77777777" w:rsidR="00171888" w:rsidRDefault="00000000">
      <w:r>
        <w:t>Header: الإطار الميداني للبحث: + أولا : منهج البحث :</w:t>
      </w:r>
    </w:p>
    <w:p w14:paraId="1DFFBC04" w14:textId="77777777" w:rsidR="00171888" w:rsidRDefault="00000000">
      <w:r>
        <w:t>Content:</w:t>
      </w:r>
    </w:p>
    <w:p w14:paraId="76DCA7C3" w14:textId="77777777" w:rsidR="00171888" w:rsidRDefault="00000000">
      <w:r>
        <w:t>تم استخدام المنهج الوصفي الارتباطي بإعتباره المنهج الأنسب للدراسه الحاليه.</w:t>
      </w:r>
    </w:p>
    <w:p w14:paraId="0A1CDA88" w14:textId="77777777" w:rsidR="00171888" w:rsidRDefault="00171888"/>
    <w:p w14:paraId="0FF83C18"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41263066" w14:textId="77777777" w:rsidR="00171888" w:rsidRDefault="00000000">
      <w:r>
        <w:t>Header: الإطار الميداني للبحث: + ثانيا : عينه البحث :</w:t>
      </w:r>
    </w:p>
    <w:p w14:paraId="711B7E10" w14:textId="77777777" w:rsidR="00171888" w:rsidRDefault="00000000">
      <w:r>
        <w:t>Content:</w:t>
      </w:r>
    </w:p>
    <w:p w14:paraId="46C010D1" w14:textId="77777777" w:rsidR="00171888" w:rsidRDefault="00000000">
      <w:r>
        <w:t>تم إجراء الدراسه على عينه من طلاب كليه التربيه بالغردقه ، حيث تم اختيار هذه العينه من طلاب الفرقه الأولى والرابعه ، وانقسمت عينه البحث إلى الأقسام التاليه :</w:t>
      </w:r>
    </w:p>
    <w:p w14:paraId="5151F612" w14:textId="77777777" w:rsidR="00171888" w:rsidRDefault="00000000">
      <w:r>
        <w:t>العينه الاستطلاعيه:</w:t>
      </w:r>
    </w:p>
    <w:p w14:paraId="5059E9B4" w14:textId="77777777" w:rsidR="00171888" w:rsidRDefault="00000000">
      <w:r>
        <w:t>تم اختيار أفراد العينه الاستطلاعيه من طلاب كليه التربيه بالغردقه ، حيث بلغ عدد أفراد هذه العينه  طالبا وطالبه من الفرقه الأولى والرابعه ، وتتراوح أعمارهم ما بين 18 : 22 سنه بمتوسط 92,19 سنه وانحراف معياري 60,1، وذلك للتحقق من الشروط السيكومتريه لأدوات الدراسه الحاليه.</w:t>
      </w:r>
    </w:p>
    <w:p w14:paraId="24677E13" w14:textId="77777777" w:rsidR="00171888" w:rsidRDefault="00000000">
      <w:r>
        <w:t>عينه البحث الأساسيه :</w:t>
      </w:r>
    </w:p>
    <w:p w14:paraId="315C7705" w14:textId="77777777" w:rsidR="00171888" w:rsidRDefault="00000000">
      <w:r>
        <w:t>تم اختيار أفراد عينه البحث الأساسيه من طلاب الفرقتين الأولى والرابعه بكليه التربيه بالغردقه ؛ حيث بلغ حجم العينه  طالبا وطالبه  من التخصصات العلميه والأدبيه ، تتراوح أعمارهم ما بين  سنه بمتوسط 21,19وبانحراف معياري 51,1، ويوضح جدول  وصف عينه البحث الأساسيه.</w:t>
      </w:r>
    </w:p>
    <w:p w14:paraId="434EC5AB" w14:textId="77777777" w:rsidR="00171888" w:rsidRDefault="00000000">
      <w:r>
        <w:t>جدول العينه الأساسيه للبحث الحالي</w:t>
      </w:r>
    </w:p>
    <w:p w14:paraId="40021C92" w14:textId="77777777" w:rsidR="00171888" w:rsidRDefault="00171888"/>
    <w:p w14:paraId="2C0ED2A6"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4FB3FA54" w14:textId="77777777" w:rsidR="00171888" w:rsidRDefault="00000000">
      <w:r>
        <w:t>Header: الإطار الميداني للبحث: + ثالثا: أدوات البحث:</w:t>
      </w:r>
    </w:p>
    <w:p w14:paraId="4697420E" w14:textId="77777777" w:rsidR="00171888" w:rsidRDefault="00000000">
      <w:r>
        <w:t>Content:</w:t>
      </w:r>
    </w:p>
    <w:p w14:paraId="33CDEF40" w14:textId="77777777" w:rsidR="00171888" w:rsidRDefault="00000000">
      <w:r>
        <w:t>تمثلت أدوات البحث الحاليه فيما يلي :</w:t>
      </w:r>
    </w:p>
    <w:p w14:paraId="7E602DC2" w14:textId="77777777" w:rsidR="00171888" w:rsidRDefault="00000000">
      <w:r>
        <w:t>مقياس قيم المواطنه إعداد الباحثتان .</w:t>
      </w:r>
    </w:p>
    <w:p w14:paraId="4AC85E91" w14:textId="77777777" w:rsidR="00171888" w:rsidRDefault="00000000">
      <w:r>
        <w:t>مقياس سمات الشخصيه الإيجابيه إعداد الباحثتان .</w:t>
      </w:r>
    </w:p>
    <w:p w14:paraId="03E0BA85" w14:textId="77777777" w:rsidR="00171888" w:rsidRDefault="00000000">
      <w:r>
        <w:lastRenderedPageBreak/>
        <w:t>مقياس الذكاء الاجتماعي إعداد Silvera et al  تعريب رشا أحمد،</w:t>
      </w:r>
    </w:p>
    <w:p w14:paraId="5F602BA0" w14:textId="77777777" w:rsidR="00171888" w:rsidRDefault="00000000">
      <w:r>
        <w:t>أحمد محمود (2014).</w:t>
      </w:r>
    </w:p>
    <w:p w14:paraId="07767285" w14:textId="77777777" w:rsidR="00171888" w:rsidRDefault="00000000">
      <w:r>
        <w:t>إستبانه دور الجامعه في تنميه قيم المواطنه لدي طلابها. إعداد الباحثتان .</w:t>
      </w:r>
    </w:p>
    <w:p w14:paraId="6614002D" w14:textId="77777777" w:rsidR="00171888" w:rsidRDefault="00000000">
      <w:r>
        <w:t>مقياس قيم المواطنه:</w:t>
      </w:r>
    </w:p>
    <w:p w14:paraId="2857B077" w14:textId="77777777" w:rsidR="00171888" w:rsidRDefault="00000000">
      <w:r>
        <w:t>قامت الباحثتان بإعداد مقياس قيم المواطنه بهدف تحديد درجه قيم المواطنه لدى طلاب كليه التربيه ، ولقد مر إعداد المقياس بالخطوات التاليه:</w:t>
      </w:r>
    </w:p>
    <w:p w14:paraId="47199135" w14:textId="77777777" w:rsidR="00171888" w:rsidRDefault="00000000">
      <w:r>
        <w:t>الاطلاع على الدراسات والبحوث النظريه السابقه الخاصه بقيم المواطنه لتحديد المفهوم تحديد دقيق وكيفيه قياسه مثل دراسه سامي فتحي عبد الغني ، دراسه عبد العزيز أحمد داوود ، إلهام عبد الحميد فرج ،دراسه خالد صلاح حنفي ، دراسه محمد خالد الفضاله ، عادل صبري العنزي، دراسه سمير مهدي كاظم ، وفى ضوء ذلك تم بناء مقياس قيم المواطنه الذى تكون فى صورته الأوليه من  عباره موزعه على خمسه أبعاد هى  ، والمقياس من نوع التقرير الذاتي ؛ حيث يجيب عنها الطلاب في ضوء مقياس خماسي التدريج هو :دائما ، كثيرا ، أحيانا، نادرا، أبدا ، وتصحح كالآتي  على الترتيب إذا كانت المفرده موجبه والعكس في حاله المفرده السالبه</w:t>
      </w:r>
    </w:p>
    <w:p w14:paraId="3AE47F23" w14:textId="77777777" w:rsidR="00171888" w:rsidRDefault="00171888"/>
    <w:p w14:paraId="6AEE363B"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4FA37170" w14:textId="77777777" w:rsidR="00171888" w:rsidRDefault="00000000">
      <w:r>
        <w:t>Header: تقنين مقياس قيم المواطنه : صدق المقياس : + صدق المحكمين :</w:t>
      </w:r>
    </w:p>
    <w:p w14:paraId="4C43C734" w14:textId="77777777" w:rsidR="00171888" w:rsidRDefault="00000000">
      <w:r>
        <w:t>Content:</w:t>
      </w:r>
    </w:p>
    <w:p w14:paraId="5F3DF6D9" w14:textId="77777777" w:rsidR="00171888" w:rsidRDefault="00000000">
      <w:r>
        <w:t>تم عرض المقياس في صورته المبدئيه على خمسه من الساده المحكمين للتأكد من صدق المقياس ، ومدى ملاءمته لطلاب الجامعه، ومدى مناسبه تعليماته ومفرداته ، وسلامه صياغته ، واقتراح ما يرونه من تعديلات في عبارات المقياس ، وتم تعديل بعض العبارات في ضوء آراء بعض الساده المحكمين ، وفى ضوء آرائهم تم أخذ العبارات التى اتفق عليها 80% فأكثر من المحكمين ، واتفقوا جميعا على أن المقياس مناسب للهدف الذى وضع من أجله ، وفى ضوء أراء المحكمين تم ما يلي:</w:t>
      </w:r>
    </w:p>
    <w:p w14:paraId="6733BE51" w14:textId="77777777" w:rsidR="00171888" w:rsidRDefault="00000000">
      <w:r>
        <w:t>حذف  مفردات لم تحظى بنسب الاتفاق المطلوبه.</w:t>
      </w:r>
    </w:p>
    <w:p w14:paraId="47192150" w14:textId="77777777" w:rsidR="00171888" w:rsidRDefault="00000000">
      <w:r>
        <w:t>تعديل أو صياغه بعض المفردات وذلك لتحقيق مزيد من التبسيط والتوضيح مثل المفردات أرقام  ، وتكونت نسخه المقياس بعد التحكيم من  مفرده.</w:t>
      </w:r>
    </w:p>
    <w:p w14:paraId="2A1FC584" w14:textId="77777777" w:rsidR="00171888" w:rsidRDefault="00000000">
      <w:r>
        <w:t>جدول مفردات المقياس المعدله قبل وبعد التعديل</w:t>
      </w:r>
    </w:p>
    <w:p w14:paraId="1FE92F6C" w14:textId="77777777" w:rsidR="00171888" w:rsidRDefault="00171888"/>
    <w:p w14:paraId="4FCD0D3D"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0881B02F" w14:textId="77777777" w:rsidR="00171888" w:rsidRDefault="00000000">
      <w:r>
        <w:t>Header: تقنين مقياس قيم المواطنه : صدق المقياس : + صدق الاتساق الداخلي:</w:t>
      </w:r>
    </w:p>
    <w:p w14:paraId="7250B870" w14:textId="77777777" w:rsidR="00171888" w:rsidRDefault="00000000">
      <w:r>
        <w:t>Content:</w:t>
      </w:r>
    </w:p>
    <w:p w14:paraId="1DC097D3" w14:textId="77777777" w:rsidR="00171888" w:rsidRDefault="00000000">
      <w:r>
        <w:lastRenderedPageBreak/>
        <w:t>تم كذلك التأكد من صدق الاتساق الداخلي للعبارات ؛ حيث تم حساب معاملات الارتباط بين درجه كل مفرده ودرجه البعد الذى تنتمي إليه بعد حذف درجه المفرده من درجه البعد، ثم حساب معامل ارتباط بيرسون بين درجه كل بعد والدرجه الكليه لمقياس قيم المواطنه كما هو موضح في الجداول التاليه :</w:t>
      </w:r>
    </w:p>
    <w:p w14:paraId="008D4C4D" w14:textId="77777777" w:rsidR="00171888" w:rsidRDefault="00000000">
      <w:r>
        <w:t>جدول (3)</w:t>
      </w:r>
    </w:p>
    <w:p w14:paraId="47B4E6DC" w14:textId="77777777" w:rsidR="00171888" w:rsidRDefault="00000000">
      <w:r>
        <w:t xml:space="preserve">معامل الارتباط بين درجه المفرده ودرجه البعد بعد حذف درجه المفرده من درجه البعد لمقياس قيم المواطنه </w:t>
      </w:r>
    </w:p>
    <w:p w14:paraId="02096B4E" w14:textId="77777777" w:rsidR="00171888" w:rsidRDefault="00000000">
      <w:r>
        <w:t>جدول (4)</w:t>
      </w:r>
    </w:p>
    <w:p w14:paraId="3E66450F" w14:textId="77777777" w:rsidR="00171888" w:rsidRDefault="00000000">
      <w:r>
        <w:t xml:space="preserve">معامل الارتباط بين درجه البعد والدرجه الكليه للمقياس بعد حذف درجه البعد من الدرجه الكليه لمقياس قيم المواطنه </w:t>
      </w:r>
    </w:p>
    <w:p w14:paraId="7474335B" w14:textId="77777777" w:rsidR="00171888" w:rsidRDefault="00000000">
      <w:r>
        <w:t>ويتضح من الجدولين السابقين اتساق مفردات المقياس ، حيث جاءت جميع معاملات الارتباط داله عند مستوى  و سواء فى علاقه المفرده بالبعد الذى تنتمى إليه ، أو فى علاقه درجه البعد بالدرجه الكليه لمقياس قيم المواطنه ، أى أن المقياس على درجه مرتفعه من الصدق تجعله صالحا كأداه للدراسه الحاليه .</w:t>
      </w:r>
    </w:p>
    <w:p w14:paraId="28E311E9" w14:textId="77777777" w:rsidR="00171888" w:rsidRDefault="00171888"/>
    <w:p w14:paraId="2A32E832"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7E0283C0" w14:textId="77777777" w:rsidR="00171888" w:rsidRDefault="00000000">
      <w:r>
        <w:t>Header: تقنين مقياس قيم المواطنه :ثبات المقياس: + الثبات بإعاده التطبيق ومعامل(α) :</w:t>
      </w:r>
    </w:p>
    <w:p w14:paraId="418568CB" w14:textId="77777777" w:rsidR="00171888" w:rsidRDefault="00000000">
      <w:r>
        <w:t>Content:</w:t>
      </w:r>
    </w:p>
    <w:p w14:paraId="3611F9F4" w14:textId="77777777" w:rsidR="00171888" w:rsidRDefault="00000000">
      <w:r>
        <w:t>تم حساب ثبات مقياس قيم المواطنه باستخدام طريقتى إعاده التطبيق ، ومعامل ألفا كرونباخ  ، ويوضح الجدول التالي معاملات الثبات الناتجه لكل من الأبعاد الفرعيه والمقياس ككل.</w:t>
      </w:r>
    </w:p>
    <w:p w14:paraId="6AAEE70C" w14:textId="77777777" w:rsidR="00171888" w:rsidRDefault="00000000">
      <w:r>
        <w:t>جدول (5)</w:t>
      </w:r>
    </w:p>
    <w:p w14:paraId="52E2964B" w14:textId="77777777" w:rsidR="00171888" w:rsidRDefault="00000000">
      <w:r>
        <w:t xml:space="preserve">ثبات مقياس قيم المواطنه بإعاده تطبيق الاختبار ومعامل ألفا α </w:t>
      </w:r>
    </w:p>
    <w:p w14:paraId="59AC9A67" w14:textId="77777777" w:rsidR="00171888" w:rsidRDefault="00000000">
      <w:r>
        <w:t>ويتضح من جدول  أن معامل الثبات لمقياس قيم المواطنه بطريقه إعاده التطبيق ومعامل ألفا داله عند مستوى 0,1 مما يعكس تمتع المقياس بدرجه عاليه من الثبات .</w:t>
      </w:r>
    </w:p>
    <w:p w14:paraId="4DAC557B" w14:textId="77777777" w:rsidR="00171888" w:rsidRDefault="00171888"/>
    <w:p w14:paraId="67583762"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3E51936D" w14:textId="77777777" w:rsidR="00171888" w:rsidRDefault="00000000">
      <w:r>
        <w:t>Header: تقنين مقياس قيم المواطنه :ثبات المقياس: + الصوره النهائيه لمقياس قيم المواطنه :</w:t>
      </w:r>
    </w:p>
    <w:p w14:paraId="5A919ADB" w14:textId="77777777" w:rsidR="00171888" w:rsidRDefault="00000000">
      <w:r>
        <w:t>Content:</w:t>
      </w:r>
    </w:p>
    <w:p w14:paraId="1EEEB0BB" w14:textId="77777777" w:rsidR="00171888" w:rsidRDefault="00000000">
      <w:r>
        <w:t>تكون المقياس في صورته النهائيه من عباره منها  عباره موجبه ، و  عباره سالبه ، والمقياس من نوع التقرير الذاتي ؛ حيث يجيب عنها الطلاب في ضوء مقياس خماسي التدريج هو : دائما ، كثيرا، أحيانا، نادرا ، أبدا ، وتمتد درجات الطالب على المقياس في صورته النهائيه من  درجه إلى  درجه ، والدرجه المرتفعه على المقياس تدل على ارتفاع قيم المواطنه لدى الطالب ،</w:t>
      </w:r>
    </w:p>
    <w:p w14:paraId="45FEC25C" w14:textId="77777777" w:rsidR="00171888" w:rsidRDefault="00000000">
      <w:r>
        <w:t>وجدول  يوضح عبارات المقياس موزعه على الأبعاد:</w:t>
      </w:r>
    </w:p>
    <w:p w14:paraId="597327C0" w14:textId="77777777" w:rsidR="00171888" w:rsidRDefault="00000000">
      <w:r>
        <w:lastRenderedPageBreak/>
        <w:t>أبعاد مقياس قيم المواطنه وأرقام المفردات المكونه لكل بعد</w:t>
      </w:r>
    </w:p>
    <w:p w14:paraId="31C8D2E8" w14:textId="77777777" w:rsidR="00171888" w:rsidRDefault="00171888"/>
    <w:p w14:paraId="004FE62D"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143E024D" w14:textId="77777777" w:rsidR="00171888" w:rsidRDefault="00000000">
      <w:r>
        <w:t>Header: تقنين مقياس قيم المواطنه :ثبات المقياس: + مقياس سمات الشخصيه الإيجابيه :</w:t>
      </w:r>
    </w:p>
    <w:p w14:paraId="29EAEF0F" w14:textId="77777777" w:rsidR="00171888" w:rsidRDefault="00000000">
      <w:r>
        <w:t>Content:</w:t>
      </w:r>
    </w:p>
    <w:p w14:paraId="34E1E54D" w14:textId="77777777" w:rsidR="00171888" w:rsidRDefault="00000000">
      <w:r>
        <w:t>تم إعداد مقياس سمات الشخصيه الإيجابيه بهدف قياس سمات الشخصيه الإيجابيه لدى طلاب كليه التربيه ، وقد مر إعداد المقياس بالخطوات التاليه :</w:t>
      </w:r>
    </w:p>
    <w:p w14:paraId="592698A2" w14:textId="77777777" w:rsidR="00171888" w:rsidRDefault="00000000">
      <w:r>
        <w:t>الاطلاع على الدراسات والبحوث النظريه السابقه الخاصه بسمات الشخصيه الايجابيه لتحديد المفهوم تحديد دقيق .</w:t>
      </w:r>
    </w:p>
    <w:p w14:paraId="38BA5AA4" w14:textId="77777777" w:rsidR="00171888" w:rsidRDefault="00000000">
      <w:r>
        <w:t>الاطلاع على مجموعه من المقاييس التي تناولت سمات الشخصيه الإيجابيه وكيفيه قياسها مثل مقياس عبد العزيز ابراهيم سليم  حيث قام بتعريب استبيان سمات الشخصيه The Positive Personality Traits Questionnaire إعداد Singh&amp;Jaha ، بطاريه تشخيص الخصائص الإيجابيه للشخصيه فى البيئه العربيه إعداد زينب شقير ، مقياس سمات الشخصيه الإيجابيه إعداد مايسه الشحات  ، مؤشر الشخصيه الإيجابيه عبد الناصر عبدالرحيم  ، مقياس عبد الجابر أحمد ولؤي بن حسن محمد ، وفى ضوء ذلك تم بناء مقياس سمات الشخصيه الإيجابيه الذى تكون فى صورته الأوليه من  عباره، وبعد عرضه على الساده المحكمين أصبح مكونا من  عباره موزعه على أبعاده الخمسه .</w:t>
      </w:r>
    </w:p>
    <w:p w14:paraId="60340C9C" w14:textId="77777777" w:rsidR="00171888" w:rsidRDefault="00171888"/>
    <w:p w14:paraId="47D49E01"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42BE6454" w14:textId="77777777" w:rsidR="00171888" w:rsidRDefault="00000000">
      <w:r>
        <w:t>Header: الخصائص السيكومتريه لمقياس سمات الشخصيه الإيجابيه : + صدق المقياس :</w:t>
      </w:r>
    </w:p>
    <w:p w14:paraId="1D1BCDCC" w14:textId="77777777" w:rsidR="00171888" w:rsidRDefault="00000000">
      <w:r>
        <w:t>Content:</w:t>
      </w:r>
    </w:p>
    <w:p w14:paraId="4EB2D86F" w14:textId="77777777" w:rsidR="00171888" w:rsidRDefault="00000000">
      <w:r>
        <w:t>صدق المحكمين : تم عرض المقياس على 7 محكمين متخصصين فى مجالات علم النفس التربوي ، والصحه النفسيه * بهدف التعرف على مدى وضوح صياغه المفردات وملاءمته للهدف الذى وضعت لقياسه ، ومدى مناسبه تعليماته ومفرداته ، واقتراح ما يرونه من تعديلات في عبارات المقياس ، وتم تعديل بعض العبارات في ضوء آراء الساده المحكمين وذلك بتعديل أو صياغه بعض المفردات وذلك لتحقيق مزيد من التبسيط والتوضيح ، وتم أخذ العبارات التى اتفق عليها 85.7% فأكثر من المحكمين وحذف  عبارات لم تحظي بنسبه الاتفاق المطلوبه .</w:t>
      </w:r>
    </w:p>
    <w:p w14:paraId="3E26058C" w14:textId="77777777" w:rsidR="00171888" w:rsidRDefault="00000000">
      <w:r>
        <w:t>جدول (7)</w:t>
      </w:r>
    </w:p>
    <w:p w14:paraId="53AFA2ED" w14:textId="77777777" w:rsidR="00171888" w:rsidRDefault="00000000">
      <w:r>
        <w:t>مفردات مقياس سمات الشخصيه الإيجابيه قبل وبعد التعديل</w:t>
      </w:r>
    </w:p>
    <w:p w14:paraId="140A3A7D" w14:textId="77777777" w:rsidR="00171888" w:rsidRDefault="00000000">
      <w:r>
        <w:t>جدول (8)</w:t>
      </w:r>
    </w:p>
    <w:p w14:paraId="67727F76" w14:textId="77777777" w:rsidR="00171888" w:rsidRDefault="00000000">
      <w:r>
        <w:t>مفردات تم حذفها</w:t>
      </w:r>
    </w:p>
    <w:p w14:paraId="2E90B898" w14:textId="77777777" w:rsidR="00171888" w:rsidRDefault="00171888"/>
    <w:p w14:paraId="01067A30" w14:textId="77777777" w:rsidR="00171888" w:rsidRDefault="00000000">
      <w:r>
        <w:lastRenderedPageBreak/>
        <w:t>File Name: دور كليه التربيه بالغردقه في تنميه قيم المواطنه لدي طلابها وعلاقتها بالشخصيه الإيجابيه والذكاء الإجتماعي لديهم</w:t>
      </w:r>
    </w:p>
    <w:p w14:paraId="708A242E" w14:textId="77777777" w:rsidR="00171888" w:rsidRDefault="00000000">
      <w:r>
        <w:t>Header: الخصائص السيكومتريه لمقياس سمات الشخصيه الإيجابيه : + صدق الاتساق الداخلي:</w:t>
      </w:r>
    </w:p>
    <w:p w14:paraId="7E9AE102" w14:textId="77777777" w:rsidR="00171888" w:rsidRDefault="00000000">
      <w:r>
        <w:t>Content:</w:t>
      </w:r>
    </w:p>
    <w:p w14:paraId="16B70F7A" w14:textId="77777777" w:rsidR="00171888" w:rsidRDefault="00000000">
      <w:r>
        <w:t>تم كذلك التأكد من صدق الاتساق الداخلي للعبارات ؛ حيث تم حساب معاملات الارتباط بين درجه كل مفرده ودرجه البعد الذى تنتمي إليه بعد حذف درجه المفرده من درجه البعد، ثم حساب معامل ارتباط بيرسون بين درجه كل بعد والدرجه الكليه لمقياس سمات الشخصيه الإيجابيه كما هو موضح في الجدوال التاليه :</w:t>
      </w:r>
    </w:p>
    <w:p w14:paraId="07D977A4" w14:textId="77777777" w:rsidR="00171888" w:rsidRDefault="00000000">
      <w:r>
        <w:t>جدول (9)</w:t>
      </w:r>
    </w:p>
    <w:p w14:paraId="3CCF8A85" w14:textId="77777777" w:rsidR="00171888" w:rsidRDefault="00000000">
      <w:r>
        <w:t>معامل الارتباط بين درجه العباره ودرجه البعد بعد حذف درجه العباره من البعد لمقياس سمات الشخصيه الإيجابيه</w:t>
      </w:r>
    </w:p>
    <w:p w14:paraId="0101F626" w14:textId="77777777" w:rsidR="00171888" w:rsidRDefault="00000000">
      <w:r>
        <w:t>جدول (10)</w:t>
      </w:r>
    </w:p>
    <w:p w14:paraId="434CBD83" w14:textId="77777777" w:rsidR="00171888" w:rsidRDefault="00000000">
      <w:r>
        <w:t>معامل الارتباط بين درجه البعد والدرجه الكليه للمقياس بعد حذف درجه البعد من</w:t>
      </w:r>
    </w:p>
    <w:p w14:paraId="720F1CC9" w14:textId="77777777" w:rsidR="00171888" w:rsidRDefault="00000000">
      <w:r>
        <w:t>الدرجه الكليه لمقياس سمات الشخصيه الإيجابيه</w:t>
      </w:r>
    </w:p>
    <w:p w14:paraId="48D03A4A" w14:textId="77777777" w:rsidR="00171888" w:rsidRDefault="00000000">
      <w:r>
        <w:t>ويتضح من الجدولين السابقين اتساق مفردات المقياس ، حيث جاءت جميع معاملات الارتباط داله عند مستوى  و سواء فى علاقه المفرده بالبعد الذى تنتمى إليه ، أو فى علاقه درجه البعد بالدرجه الكليه لمقياس سمات الشخصيه الإيجابيه ، ما عدا المفرده  لذا تم حذفها ، أى أن المقياس على درجه مرتفعه من الصدق تجعله صالحا كأداه للدراسه الحاليه .</w:t>
      </w:r>
    </w:p>
    <w:p w14:paraId="7758F8AE" w14:textId="77777777" w:rsidR="00171888" w:rsidRDefault="00171888"/>
    <w:p w14:paraId="2B491636"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2DE5D7C8" w14:textId="77777777" w:rsidR="00171888" w:rsidRDefault="00000000">
      <w:r>
        <w:t>Header: الخصائص السيكومتريه لمقياس سمات الشخصيه الإيجابيه : + ثبات المقياس:</w:t>
      </w:r>
    </w:p>
    <w:p w14:paraId="6593D60A" w14:textId="77777777" w:rsidR="00171888" w:rsidRDefault="00000000">
      <w:r>
        <w:t>Content:</w:t>
      </w:r>
    </w:p>
    <w:p w14:paraId="73873B49" w14:textId="77777777" w:rsidR="00171888" w:rsidRDefault="00000000">
      <w:r>
        <w:t>الثبات بإعاده التطبيق ومعامل(α) :</w:t>
      </w:r>
    </w:p>
    <w:p w14:paraId="25FA50D0" w14:textId="77777777" w:rsidR="00171888" w:rsidRDefault="00000000">
      <w:r>
        <w:t>تم حساب ثبات مقياس سمات الشخصيه الايجابيه باستخدام طريقتى إعاده التطبيق ، ومعامل ألفا كرونباخ  ، ويوضح الجدول التالي معاملات الثبات الناتجه لكل من الأبعاد الفرعيه والمقياس ككل.</w:t>
      </w:r>
    </w:p>
    <w:p w14:paraId="0EFB079E" w14:textId="77777777" w:rsidR="00171888" w:rsidRDefault="00000000">
      <w:r>
        <w:t>جدول (11)</w:t>
      </w:r>
    </w:p>
    <w:p w14:paraId="4F5FF9E3" w14:textId="77777777" w:rsidR="00171888" w:rsidRDefault="00000000">
      <w:r>
        <w:t xml:space="preserve">ثبات مقياس سمات الشخصيه الايجابيه بإعاده تطبيق الاختبار ومعامل ألفا α </w:t>
      </w:r>
    </w:p>
    <w:p w14:paraId="300249DD" w14:textId="77777777" w:rsidR="00171888" w:rsidRDefault="00000000">
      <w:r>
        <w:t>ويتضح من جدول  أن جميع قيم معاملات الثبات لأبعاد مقياس الشخصيه الايجابيه والدرجه الكليه بطريقه إعاده التطبيق ومعامل ألفا داله عند مستوى 0.1 مما يعكس تمتع المقياس بدرجه عاليه من الثبات .</w:t>
      </w:r>
    </w:p>
    <w:p w14:paraId="62D8794D" w14:textId="77777777" w:rsidR="00171888" w:rsidRDefault="00171888"/>
    <w:p w14:paraId="25B26CE5"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49085293" w14:textId="77777777" w:rsidR="00171888" w:rsidRDefault="00000000">
      <w:r>
        <w:lastRenderedPageBreak/>
        <w:t>Header: الخصائص السيكومتريه لمقياس سمات الشخصيه الإيجابيه : + الصوره النهائيه للمقياس وطريقه تصحيحه:</w:t>
      </w:r>
    </w:p>
    <w:p w14:paraId="5F54B2E2" w14:textId="77777777" w:rsidR="00171888" w:rsidRDefault="00000000">
      <w:r>
        <w:t>Content:</w:t>
      </w:r>
    </w:p>
    <w:p w14:paraId="4F5F6E01" w14:textId="77777777" w:rsidR="00171888" w:rsidRDefault="00000000">
      <w:r>
        <w:t>تكون المقياس في صورته النهائيه من عباره منها  عباره موجبه ، و  عباره سالبه ، والمقياس من نوع التقرير الذاتي ؛ حيث يجيب عنها الطلاب في ضوء مقياس خماسي التدريج هو : دائما ، كثيرا، أحيانا، نادرا ، أبدا ، وتمتد درجات الطالب على المقياس في صورته النهائيه من  درجه إلى  درجه ، والدرجه المرتفعه على المقياس تدل على ارتفاع سمات الشخصيه الإيجابيه لدى الطالب ، وجدول  يوضح توزيع العبارات الموجبه والسالبه للمقياس:</w:t>
      </w:r>
    </w:p>
    <w:p w14:paraId="1B0BF767" w14:textId="77777777" w:rsidR="00171888" w:rsidRDefault="00000000">
      <w:r>
        <w:t>جدول(12)</w:t>
      </w:r>
    </w:p>
    <w:p w14:paraId="351EF87F" w14:textId="77777777" w:rsidR="00171888" w:rsidRDefault="00000000">
      <w:r>
        <w:t>توزيع مفردات مقياس سمات الشخصيه الإيجابيه الموجبه والسالبه</w:t>
      </w:r>
    </w:p>
    <w:p w14:paraId="002FDDF5" w14:textId="77777777" w:rsidR="00171888" w:rsidRDefault="00000000">
      <w:r>
        <w:t xml:space="preserve"> مقياس الذكاء الاجتماعي: إعداد  ترجمه وتعريب تعريب رشا أحمد ، أحمد محمود (2014).</w:t>
      </w:r>
    </w:p>
    <w:p w14:paraId="4762ADDC" w14:textId="77777777" w:rsidR="00171888" w:rsidRDefault="00000000">
      <w:r>
        <w:t>يهدف هذا المقياس إلى قياس الذكاء الاجتماعي لدى طلاب كليه التربيه بالغردقه ، وتكون المقياس فى الأصل من  مفرده موزعه على ثلاثه أبعاد للذكاء الاجتماعي ، هي: البعد الأول :معالجه المعلومات الاجتماعيه  مفردات Social information processing ، البعد الثاني :المهارات الاجتماعيه  مفردات Social skills، البعد الثالث: الوعي الاجتماعي مفردات Social awareness ، والمقياس من نوع التقرير الذاتي ؛ حيث يجيب عنها الطلاب في ضوء مقياس خماسي التدريج هو :دائما ، كثيرا ، أحيانا، نادرا، أبدا ، وتصحح كالآتي على الترتيب إذا كانت المفرده موجبه والعكس في حاله المفرده السالبه  .</w:t>
      </w:r>
    </w:p>
    <w:p w14:paraId="2FB4B10F" w14:textId="77777777" w:rsidR="00171888" w:rsidRDefault="00171888"/>
    <w:p w14:paraId="41F95009"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14803CF8" w14:textId="77777777" w:rsidR="00171888" w:rsidRDefault="00000000">
      <w:r>
        <w:t>Header: الخصائص السيكومتريه للمقياس :</w:t>
      </w:r>
    </w:p>
    <w:p w14:paraId="16AFA574" w14:textId="77777777" w:rsidR="00171888" w:rsidRDefault="00000000">
      <w:r>
        <w:t>Content:</w:t>
      </w:r>
    </w:p>
    <w:p w14:paraId="6B6AFED2" w14:textId="77777777" w:rsidR="00171888" w:rsidRDefault="00000000">
      <w:r>
        <w:t>الصدق : تم حساب صدق المقياس بطريقه الاتساق الداخلي ، حيث تم حساب معاملات الارتباط بين درجه كل مفرده ودرجه البعد الذى تنتمي إليه بعد حذف درجه المفرده من درجه البعد، ثم حساب معامل ارتباط بيرسون بين درجه كل بعد والدرجه الكليه لمقياس الذكاء الاجتماعي كما هو موضح في الجداول التاليه:</w:t>
      </w:r>
    </w:p>
    <w:p w14:paraId="02BEBA86" w14:textId="77777777" w:rsidR="00171888" w:rsidRDefault="00000000">
      <w:r>
        <w:t>جدول(13)</w:t>
      </w:r>
    </w:p>
    <w:p w14:paraId="6A066072" w14:textId="77777777" w:rsidR="00171888" w:rsidRDefault="00000000">
      <w:r>
        <w:t>معامل الارتباط بين درجه المفرده ودرجه البعد بعد حذف درجه العباره من البعد</w:t>
      </w:r>
    </w:p>
    <w:p w14:paraId="11AEF758" w14:textId="77777777" w:rsidR="00171888" w:rsidRDefault="00000000">
      <w:r>
        <w:t>لمقياس الذكاء الاجتماعي</w:t>
      </w:r>
    </w:p>
    <w:p w14:paraId="0053B41A" w14:textId="77777777" w:rsidR="00171888" w:rsidRDefault="00000000">
      <w:r>
        <w:t>جدول (14)</w:t>
      </w:r>
    </w:p>
    <w:p w14:paraId="263107B6" w14:textId="77777777" w:rsidR="00171888" w:rsidRDefault="00000000">
      <w:r>
        <w:t>معامل الارتباط بين درجه البعد والدرجه الكليه للمقياس بعد حذف درجه البعد من</w:t>
      </w:r>
    </w:p>
    <w:p w14:paraId="4201A8C9" w14:textId="77777777" w:rsidR="00171888" w:rsidRDefault="00000000">
      <w:r>
        <w:t>الدرجه الكليه لمقياس الذكاء الاجتماعي</w:t>
      </w:r>
    </w:p>
    <w:p w14:paraId="54B4FCD0" w14:textId="77777777" w:rsidR="00171888" w:rsidRDefault="00000000">
      <w:r>
        <w:t>ويتضح من الجدولين السابقين اتساق عبارات المقياس ، حيث جاءت جميع معاملات الارتباط داله عند مستوى  و  سواء فى علاقه العباره بالبعد الذى تنتمى إليه ، أو فى علاقه درجه البعد بالدرجه الكليه لمقياس الذكاء الاجتماعي ، أى أن المقياس على درجه مرتفعه من الصدق تجعله صالحا كأداه للدراسه الحاليه .</w:t>
      </w:r>
    </w:p>
    <w:p w14:paraId="3E539094" w14:textId="77777777" w:rsidR="00171888" w:rsidRDefault="00171888"/>
    <w:p w14:paraId="26DE4F84"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399D34F3" w14:textId="77777777" w:rsidR="00171888" w:rsidRDefault="00000000">
      <w:r>
        <w:t>Header: ثبات مقياس الذكاء الاجتماعي:</w:t>
      </w:r>
    </w:p>
    <w:p w14:paraId="5F051861" w14:textId="77777777" w:rsidR="00171888" w:rsidRDefault="00000000">
      <w:r>
        <w:t>Content:</w:t>
      </w:r>
    </w:p>
    <w:p w14:paraId="618533BA" w14:textId="77777777" w:rsidR="00171888" w:rsidRDefault="00000000">
      <w:r>
        <w:t>تم تطبيق المقياس على  طالبا ثم أعيد تطبيقه على نفس العينه بفاصل زمنى خمسه عشر يوما ، وتم استخراج معامل الارتباط بين درجات الأفراد فى التطبيق الأول والتطبيق الثاني ، كما تم حساب معامل ألفا على نفس العينه ، ويوضح جدول  قيم معاملات الثبات للدرجه الكليه والأبعاد الفرعيه .</w:t>
      </w:r>
    </w:p>
    <w:p w14:paraId="4E1E5564" w14:textId="77777777" w:rsidR="00171888" w:rsidRDefault="00000000">
      <w:r>
        <w:t>جدول (15)</w:t>
      </w:r>
    </w:p>
    <w:p w14:paraId="7CBEA99A" w14:textId="77777777" w:rsidR="00171888" w:rsidRDefault="00000000">
      <w:r>
        <w:t xml:space="preserve">ثبات مقياس الذكاء الاجتماعي بإعاده تطبيق الاختبار ومعامل ألفا α </w:t>
      </w:r>
    </w:p>
    <w:p w14:paraId="397D75B4" w14:textId="77777777" w:rsidR="00171888" w:rsidRDefault="00000000">
      <w:r>
        <w:t>ويتضح من جدول  أن جميع قيم معاملات الثبات لأبعاد مقياس الذكاء الاجتماعي والدرجه الكليه بطريقه إعاده التطبيق ومعامل ألفا داله عند مستوى 0.1 مما يعكس تمتع المقياس بدرجه عاليه من الثبات .</w:t>
      </w:r>
    </w:p>
    <w:p w14:paraId="1D193E81" w14:textId="77777777" w:rsidR="00171888" w:rsidRDefault="00000000">
      <w:r>
        <w:t>استبانه دور الجامعه في تنميه قيم المواطنه لدي طلابها:</w:t>
      </w:r>
    </w:p>
    <w:p w14:paraId="6C7F929C" w14:textId="77777777" w:rsidR="00171888" w:rsidRDefault="00000000">
      <w:r>
        <w:t>هدفت الإستبانه إلي معرفه مدي قيام الجامعه بدورها في تنميه قيم المواطنه لدي طلابها من خلال أدوار أعضاء هيئه التدريس والمقررات الدراسيه والأنشطه الطلابيه.</w:t>
      </w:r>
    </w:p>
    <w:p w14:paraId="752849E7" w14:textId="77777777" w:rsidR="00171888" w:rsidRDefault="00171888"/>
    <w:p w14:paraId="25A81E07"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3D94B6CE" w14:textId="77777777" w:rsidR="00171888" w:rsidRDefault="00000000">
      <w:r>
        <w:t>Header: تصميم الإستبانه:</w:t>
      </w:r>
    </w:p>
    <w:p w14:paraId="0D35C286" w14:textId="77777777" w:rsidR="00171888" w:rsidRDefault="00000000">
      <w:r>
        <w:t>Content:</w:t>
      </w:r>
    </w:p>
    <w:p w14:paraId="62743F4E" w14:textId="77777777" w:rsidR="00171888" w:rsidRDefault="00000000">
      <w:r>
        <w:t>تم تصميم الإستبانه من خلال الخطوات التاليه:</w:t>
      </w:r>
    </w:p>
    <w:p w14:paraId="20AD8F1F" w14:textId="77777777" w:rsidR="00171888" w:rsidRDefault="00000000">
      <w:r>
        <w:t>تصميم مفرادات الإستبانه بصورتها المبدئيه والتي تضمنت خمس قيم للمواطنه و ممارسه سلوكيه تعبر عن كل القيم.</w:t>
      </w:r>
    </w:p>
    <w:p w14:paraId="3D584E6F" w14:textId="77777777" w:rsidR="00171888" w:rsidRDefault="00000000">
      <w:r>
        <w:t>عرض الإستبانه بصورتها المبدئيه علي الساده المحكمين لإبداء الرأي في مدي كفايه قيم المواطنه التي تم تحديدها، ومدي سلامه الدلاله اللفظيه لكل قيمه وممارسه، مع إضافه الملاحظات من حذف وتعديل وإضافه وأخذ ذلك في الاعتبار لتصميم الصوره النهائيه للإستبانه قبل تطبيقها.</w:t>
      </w:r>
    </w:p>
    <w:p w14:paraId="7FC5DEAC" w14:textId="77777777" w:rsidR="00171888" w:rsidRDefault="00000000">
      <w:r>
        <w:t>جدول (16)</w:t>
      </w:r>
    </w:p>
    <w:p w14:paraId="64FC7155" w14:textId="77777777" w:rsidR="00171888" w:rsidRDefault="00000000">
      <w:r>
        <w:t>قيم المواطنه المراد تنميها والممارسات المعبره عنها</w:t>
      </w:r>
    </w:p>
    <w:p w14:paraId="4394A5AB" w14:textId="77777777" w:rsidR="00171888" w:rsidRDefault="00171888"/>
    <w:p w14:paraId="38A45827"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13D6B181" w14:textId="77777777" w:rsidR="00171888" w:rsidRDefault="00000000">
      <w:r>
        <w:lastRenderedPageBreak/>
        <w:t>Header: حساب ثبات وصدق أداه الدراسه:</w:t>
      </w:r>
    </w:p>
    <w:p w14:paraId="2E645378" w14:textId="77777777" w:rsidR="00171888" w:rsidRDefault="00000000">
      <w:r>
        <w:t>Content:</w:t>
      </w:r>
    </w:p>
    <w:p w14:paraId="59E2DF82" w14:textId="77777777" w:rsidR="00171888" w:rsidRDefault="00000000">
      <w:r>
        <w:t>تم حساب ثبات الإستبانه أداه الدراسه من خلال اختيار عينه استطلاعيه بلغ عددها  طالب وطالبه من طلاب الفرقه الرابعه بكليه التربيه بالغردقه، وتم تطبيق الإستيانه عليهم مرتين بفاصل زمني قدره ثلاثه أسابيع، ثم حساب معامل الإرتباط بين نتائج التطبيق في المرتين حيث بلغت ، وهذا يعد معدل ثبات مرتفع.</w:t>
      </w:r>
    </w:p>
    <w:p w14:paraId="6FA571EA" w14:textId="77777777" w:rsidR="00171888" w:rsidRDefault="00171888"/>
    <w:p w14:paraId="3910093B"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373EF393" w14:textId="77777777" w:rsidR="00171888" w:rsidRDefault="00000000">
      <w:r>
        <w:t>Header: وتم تحديد صدق الإستبانه من خلال بعض الدلائل أهمها: + صدق المحكمين:</w:t>
      </w:r>
    </w:p>
    <w:p w14:paraId="051331C3" w14:textId="77777777" w:rsidR="00171888" w:rsidRDefault="00000000">
      <w:r>
        <w:t>Content:</w:t>
      </w:r>
    </w:p>
    <w:p w14:paraId="4C68B3C5" w14:textId="77777777" w:rsidR="00171888" w:rsidRDefault="00000000">
      <w:r>
        <w:t>حيث تم عرض القائمه بعد تعديلها علي مجموعه أخري من المحكمين للتأكد من سلامه المضمون والصياغه، ومدي تحقيق الأداه لما وضعت من أجله.</w:t>
      </w:r>
    </w:p>
    <w:p w14:paraId="67C573AA" w14:textId="77777777" w:rsidR="00171888" w:rsidRDefault="00171888"/>
    <w:p w14:paraId="1CF33E91"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3AB3F32E" w14:textId="77777777" w:rsidR="00171888" w:rsidRDefault="00000000">
      <w:r>
        <w:t>Header: وتم تحديد صدق الإستبانه من خلال بعض الدلائل أهمها: + الصدق الذاتي:</w:t>
      </w:r>
    </w:p>
    <w:p w14:paraId="2484EF86" w14:textId="77777777" w:rsidR="00171888" w:rsidRDefault="00000000">
      <w:r>
        <w:t>Content:</w:t>
      </w:r>
    </w:p>
    <w:p w14:paraId="1AE5A9EB" w14:textId="77777777" w:rsidR="00171888" w:rsidRDefault="00000000">
      <w:r>
        <w:t>ويمثل الجذر التربيعي لمعامل ثبات الإستبانه، ويمكن حسابه كما يلي:</w:t>
      </w:r>
    </w:p>
    <w:p w14:paraId="77B465B9" w14:textId="77777777" w:rsidR="00171888" w:rsidRDefault="00000000">
      <w:r>
        <w:t>معامل الصدق الذاتي = الجذر التربيعي لمعامل الثبات = 0.88، وهذا يعد معدل صدق مرتفع.</w:t>
      </w:r>
    </w:p>
    <w:p w14:paraId="5EAF63BD" w14:textId="77777777" w:rsidR="00171888" w:rsidRDefault="00171888"/>
    <w:p w14:paraId="09923B7B"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4A008DCA" w14:textId="77777777" w:rsidR="00171888" w:rsidRDefault="00000000">
      <w:r>
        <w:t>Header: وتم تحديد صدق الإستبانه من خلال بعض الدلائل أهمها: + عينه الدراسه:</w:t>
      </w:r>
    </w:p>
    <w:p w14:paraId="124C4964" w14:textId="77777777" w:rsidR="00171888" w:rsidRDefault="00000000">
      <w:r>
        <w:t>Content:</w:t>
      </w:r>
    </w:p>
    <w:p w14:paraId="13A82DFD" w14:textId="77777777" w:rsidR="00171888" w:rsidRDefault="00000000">
      <w:r>
        <w:t>تكونت عينه الدراسه من  طالب وطالبه من طلاب الفرقه الرابعه بكليه التربيه بالغردقه للعام الدراسي الجامعي 2020/ 2021 بالفصل الدراسي الثاني.</w:t>
      </w:r>
    </w:p>
    <w:p w14:paraId="35F90047" w14:textId="77777777" w:rsidR="00171888" w:rsidRDefault="00171888"/>
    <w:p w14:paraId="2C8C7491"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2360B12D" w14:textId="77777777" w:rsidR="00171888" w:rsidRDefault="00000000">
      <w:r>
        <w:lastRenderedPageBreak/>
        <w:t>Header: وتم تحديد صدق الإستبانه من خلال بعض الدلائل أهمها: + أساليب التحليل الإحصائي:</w:t>
      </w:r>
    </w:p>
    <w:p w14:paraId="4F79BE4C" w14:textId="77777777" w:rsidR="00171888" w:rsidRDefault="00000000">
      <w:r>
        <w:t>Content:</w:t>
      </w:r>
    </w:p>
    <w:p w14:paraId="0C86573C" w14:textId="77777777" w:rsidR="00171888" w:rsidRDefault="00000000">
      <w:r>
        <w:t>تم عمل التحليل الإحصائي للبيانات الناتجه عن تطبيق الإستبانه علي طلاب الفرقه الرابعه باستخدام المتوسط الحسابي والإنحراف المعياري.</w:t>
      </w:r>
    </w:p>
    <w:p w14:paraId="18CD424F" w14:textId="77777777" w:rsidR="00171888" w:rsidRDefault="00171888"/>
    <w:p w14:paraId="15759C4E"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5BFA1A60" w14:textId="77777777" w:rsidR="00171888" w:rsidRDefault="00000000">
      <w:r>
        <w:t>Header: واعتمدت استجابات عينه الدراسه علي عبارات الإستبانه علي مقياس ليكرت الخماسي :</w:t>
      </w:r>
    </w:p>
    <w:p w14:paraId="24D2BE00" w14:textId="77777777" w:rsidR="00171888" w:rsidRDefault="00000000">
      <w:r>
        <w:t>Content:</w:t>
      </w:r>
    </w:p>
    <w:p w14:paraId="43CFD9C5" w14:textId="77777777" w:rsidR="00171888" w:rsidRDefault="00000000">
      <w:r>
        <w:t>حيث تم وضع خمس اختيارات أمام كل عباره وهى ، وتم تحديد درجه خمسه للإستجابه التي تمثل ، درجه أربعه للإستجابه التي تمثل ، درجه ثلاثه للإستجابه التي تمثل ، درجه اثنان للإستجابه التي تمثل ، درجه واحد للإستجابه التي تمثل ، ثم تم تمييز هذه الاستجابات في ثلاث درجات لتفسير نتائج الإستبانه علي النحو التالي:</w:t>
      </w:r>
    </w:p>
    <w:p w14:paraId="17E23741" w14:textId="77777777" w:rsidR="00171888" w:rsidRDefault="00000000">
      <w:r>
        <w:t>من  تمثل درجه إسهام منخفضه.</w:t>
      </w:r>
    </w:p>
    <w:p w14:paraId="5C6E868A" w14:textId="77777777" w:rsidR="00171888" w:rsidRDefault="00000000">
      <w:r>
        <w:t>من  تمثل درجه إسهام متوسطه .</w:t>
      </w:r>
    </w:p>
    <w:p w14:paraId="172C3261" w14:textId="77777777" w:rsidR="00171888" w:rsidRDefault="00000000">
      <w:r>
        <w:t>من  تمثل درجه إسهام مرتفعه.</w:t>
      </w:r>
    </w:p>
    <w:p w14:paraId="15956957" w14:textId="77777777" w:rsidR="00171888" w:rsidRDefault="00000000">
      <w:r>
        <w:t>تم تصنيف تلك الدرجات من خلال تقسيم الدرجه العظمي  إلي ثلاث فئات متساويه ضمن المدي من ، وبذلك فإن جميع المتوسطات التي تقع ضمن المدي  تقع في مدي الدرجه المنخفضه، والمتوسطات  تقع في مدي الدرجه المتوسطه، والمتوسطات من  تقع في مدي الدرجه المرتفعه.</w:t>
      </w:r>
    </w:p>
    <w:p w14:paraId="1FF6E7A1" w14:textId="77777777" w:rsidR="00171888" w:rsidRDefault="00000000">
      <w:r>
        <w:t>جدول(17)</w:t>
      </w:r>
    </w:p>
    <w:p w14:paraId="5E20C7BB" w14:textId="77777777" w:rsidR="00171888" w:rsidRDefault="00000000">
      <w:r>
        <w:t>المتوسطات والإنحرافات المعياريه لدرجه إسهام الجامعه في تنميه قيم المواطنه</w:t>
      </w:r>
    </w:p>
    <w:p w14:paraId="2A9B2C46" w14:textId="77777777" w:rsidR="00171888" w:rsidRDefault="00000000">
      <w:r>
        <w:t>من الجدول السابق يتضح أن:</w:t>
      </w:r>
    </w:p>
    <w:p w14:paraId="1DFE3D04" w14:textId="77777777" w:rsidR="00171888" w:rsidRDefault="00171888"/>
    <w:p w14:paraId="3D779626"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2FC80586" w14:textId="77777777" w:rsidR="00171888" w:rsidRDefault="00000000">
      <w:r>
        <w:t>Header: تشير نتائج الدراسه إلي أن دور كليه التربيه بالغردقه في تنميه قيم المواطنه لدي طلابها جاء بدرجه متوسطه:</w:t>
      </w:r>
    </w:p>
    <w:p w14:paraId="2788B7BA" w14:textId="77777777" w:rsidR="00171888" w:rsidRDefault="00000000">
      <w:r>
        <w:t>Content:</w:t>
      </w:r>
    </w:p>
    <w:p w14:paraId="42FD3070" w14:textId="77777777" w:rsidR="00171888" w:rsidRDefault="00000000">
      <w:r>
        <w:t>، وهي بذلك تتفق مع دراسه كل من ، ودراسه ، ودراسه .</w:t>
      </w:r>
    </w:p>
    <w:p w14:paraId="063818AD" w14:textId="77777777" w:rsidR="00171888" w:rsidRDefault="00000000">
      <w:r>
        <w:t>جاءت قيمه  في المركز الأول، بينما جاءت قيمه  بالمركز الخامس والأخير.</w:t>
      </w:r>
    </w:p>
    <w:p w14:paraId="31174C1C" w14:textId="77777777" w:rsidR="00171888" w:rsidRDefault="00000000">
      <w:r>
        <w:lastRenderedPageBreak/>
        <w:t>جاءت نتائج الاستجابات بنسب أقل من  درجه، مما يشير إلي قصور كليه التربيه بالغردقه للقيام بالدور المنوط لها في تنميه قيم المواطنه لدي طلابها، ولعل ذلك يرجع إلي ما يتعرض له الطلاب والمجتمع عامه في الوقت الراهن من ظواهر إجتماعيه وتربويه سلبيه مثل ضغوط العولمه والإنفتاح والغزو الثقافي المهيمنه علي الهويات والطامسه للخصوصيات وذلك بسبب حاجه المجتمع إلى مسايره النظام العالمي الجديد، ومواكبه التحولات الدوليه في جميع المجالات، وما خلفته تلك الظواهر من التبعيه تجاه الغرب، فأصبح المجتمع يأخذ من نتائج وثمرات الغرب بغض النظر عن مدى تأثيرها على المبادئ والقيم الخاصه به.</w:t>
      </w:r>
    </w:p>
    <w:p w14:paraId="65CFAEE7" w14:textId="77777777" w:rsidR="00171888" w:rsidRDefault="00171888"/>
    <w:p w14:paraId="6B75C0DD"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1F74BC2C" w14:textId="77777777" w:rsidR="00171888" w:rsidRDefault="00000000">
      <w:r>
        <w:t>Header: تحليل النتائج وتفسيرها :</w:t>
      </w:r>
    </w:p>
    <w:p w14:paraId="5C63AE63" w14:textId="77777777" w:rsidR="00171888" w:rsidRDefault="00000000">
      <w:r>
        <w:t>Content:</w:t>
      </w:r>
    </w:p>
    <w:p w14:paraId="7725F3F6" w14:textId="77777777" w:rsidR="00171888" w:rsidRDefault="00000000">
      <w:r>
        <w:t>أولا: وصف متغيرات البحث : تم حساب المتوسط الحسابي والانحراف المعيارى ، ويوضح الجدول التالي الإحصاء الوصفي لمتغيرات البحث.</w:t>
      </w:r>
    </w:p>
    <w:p w14:paraId="060D2912" w14:textId="77777777" w:rsidR="00171888" w:rsidRDefault="00000000">
      <w:r>
        <w:t>جدول (18)</w:t>
      </w:r>
    </w:p>
    <w:p w14:paraId="41ED3F07" w14:textId="77777777" w:rsidR="00171888" w:rsidRDefault="00000000">
      <w:r>
        <w:t>الإحصاء الوصفي لمتغيرات البحث،</w:t>
      </w:r>
    </w:p>
    <w:p w14:paraId="4597BED1" w14:textId="77777777" w:rsidR="00171888" w:rsidRDefault="00000000">
      <w:r>
        <w:t>ويتضح من جدول  أن معاملات الالتواء تتراوح بين  ،  ، وهذا يعنى أن توزيع المتغيرات شبه اعتدالي.</w:t>
      </w:r>
    </w:p>
    <w:p w14:paraId="69803882" w14:textId="77777777" w:rsidR="00171888" w:rsidRDefault="00171888"/>
    <w:p w14:paraId="7704B23C"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0A368DEE" w14:textId="77777777" w:rsidR="00171888" w:rsidRDefault="00000000">
      <w:r>
        <w:t>Header: ثانيا: نتائج البحث وتفسيرها :</w:t>
      </w:r>
    </w:p>
    <w:p w14:paraId="69EF86C0" w14:textId="77777777" w:rsidR="00171888" w:rsidRDefault="00000000">
      <w:r>
        <w:t>Content:</w:t>
      </w:r>
    </w:p>
    <w:p w14:paraId="251162CC" w14:textId="77777777" w:rsidR="00171888" w:rsidRDefault="00000000">
      <w:r>
        <w:t>نتائج الفرض الأول وتفسيرها:</w:t>
      </w:r>
    </w:p>
    <w:p w14:paraId="2707E6EE" w14:textId="77777777" w:rsidR="00171888" w:rsidRDefault="00000000">
      <w:r>
        <w:t>ينص الفرض الأول على أنه " توجد علاقه ارتباطيه داله إحصائيا بين كل من سمات الشخصيه الإيجابيه ، والذكاء الاجتماعي وبين قيم المواطنه  لدى طلاب عينه البحث " .</w:t>
      </w:r>
    </w:p>
    <w:p w14:paraId="7533027D" w14:textId="77777777" w:rsidR="00171888" w:rsidRDefault="00000000">
      <w:r>
        <w:t>وللتحقق من صحه هذا الفرض تم حساب مصفوفه معاملات ارتباط بيرسون بين درجات طلاب عينه البحث على مقياس قيم المواطنه ومقياس الشخصيه الايجابيه ومقياس الذكاء الاجتماعي ، وجاءت النتائج كما يوضحها الجدول التالي:</w:t>
      </w:r>
    </w:p>
    <w:p w14:paraId="40F360EF" w14:textId="77777777" w:rsidR="00171888" w:rsidRDefault="00000000">
      <w:r>
        <w:t>جدول (19)</w:t>
      </w:r>
    </w:p>
    <w:p w14:paraId="53DA7D7A" w14:textId="77777777" w:rsidR="00171888" w:rsidRDefault="00000000">
      <w:r>
        <w:t xml:space="preserve">مصفوفه معاملات ارتباط بيرسون بين قيم المواطنه وسمات الشخصيه الايجابيه والذكاء الاجتماعي ، </w:t>
      </w:r>
    </w:p>
    <w:p w14:paraId="000C8432" w14:textId="77777777" w:rsidR="00171888" w:rsidRDefault="00000000">
      <w:r>
        <w:t>دال عند مستوى 0.01 دال عند مستوى 0.05</w:t>
      </w:r>
    </w:p>
    <w:p w14:paraId="7B382197" w14:textId="77777777" w:rsidR="00171888" w:rsidRDefault="00000000">
      <w:r>
        <w:t>ويتضح من جدول ما يلي :</w:t>
      </w:r>
    </w:p>
    <w:p w14:paraId="336D9D3C" w14:textId="77777777" w:rsidR="00171888" w:rsidRDefault="00000000">
      <w:r>
        <w:lastRenderedPageBreak/>
        <w:t>وجود معاملات ارتباط موجبه عند مستوى  بين درجات أفراد عينه البحث الأساسيه على مقياس قيم المواطنه  ودرجاتهم على مقياس سمات الشخصيه الإيجابيه  .</w:t>
      </w:r>
    </w:p>
    <w:p w14:paraId="0F35E655" w14:textId="77777777" w:rsidR="00171888" w:rsidRDefault="00000000">
      <w:r>
        <w:t>وجود معاملات ارتباط موجبه عند مستوى  بين درجات أفراد عينه البحث الأساسيه على مقياس قيم المواطنه  ودرجاتهم على مقياس الذكاء الاجتماعي .</w:t>
      </w:r>
    </w:p>
    <w:p w14:paraId="21D2150F" w14:textId="77777777" w:rsidR="00171888" w:rsidRDefault="00000000">
      <w:r>
        <w:t>وجود معاملات ارتباط موجبه عند مستوى  بين درجات أفراد عينه البحث الأساسيه على مقياس قيم المواطنه  ودرجاتهم على بعد معالجه المعلومات الاجتماعيه</w:t>
      </w:r>
    </w:p>
    <w:p w14:paraId="137EB38C" w14:textId="77777777" w:rsidR="00171888" w:rsidRDefault="00000000">
      <w:r>
        <w:t>وجود معاملات ارتباط موجبه عند مستوى  بين  وبين المهارات الاجتماعيه ، كما توجد علاقه موجبه داله عند مستوى بين الحوار والتسامح وبين المهارات الاجتماعيه .</w:t>
      </w:r>
    </w:p>
    <w:p w14:paraId="7EBAC631" w14:textId="77777777" w:rsidR="00171888" w:rsidRDefault="00000000">
      <w:r>
        <w:t xml:space="preserve">وجود معاملات ارتباط غير داله إحصائيا بين كل من  والمهارات الاجتماعيه ؛ حيث بلغت قيم معاملات الارتباط على التوالي ، كما وجدت معاملات ارتباط غير داله إحصائيا بين كل من  وبين الوعي الاجتماعي؛ حيث بلغت معاملات الارتباط على التوالى </w:t>
      </w:r>
    </w:p>
    <w:p w14:paraId="5E5238D0" w14:textId="77777777" w:rsidR="00171888" w:rsidRDefault="00000000">
      <w:r>
        <w:t>ويمكن تفسير العلاقات الايجابيه بين قيم المواطنه وسمات الشخصيه الإيجابيه في ضوء العديد من الدراسات مثل دراسه هشام إبراهيم عبد الله  والتي أكدت علي وجود علاقه موجبه بين سمات الشخصيه الإيجابيه التي تتمتع بالصحه النفسيه وبين قدرتها علي تحمل المسئوليه والاستفاده من المواقف والخبرات السابقه، وكذلك دراسه محمد سعد حامد والتي أكدت علي أن من أهم العوامل المرتبطه بالشخصيه الإيجابيه بل وتعد من السمات التي تندرج تحتها وهي المسانده والمشاركه المجتمعيه وروح التسامح والإلتزام الأخلاقي، كما أشارت دراسه كل من  ودراسه Eisenberg &amp; Fabes.1991) ) إلي أن الشخصيه الإيجابيه تتصف بالسلوك الإجتماعي الإيجابي والذي يجعلها قادره علي تحمل المسئوليه والتعاطف مع الأخرين، وكذلك يجعلها تميل إلي المشاركه المجتمعيه التي تستهدف مساعده الأخرين.</w:t>
      </w:r>
    </w:p>
    <w:p w14:paraId="135A7CE0" w14:textId="77777777" w:rsidR="00171888" w:rsidRDefault="00000000">
      <w:r>
        <w:t>كما يمكن تفسير العلاقات الايجابيه بين قيم المواطنه والذكاء الإجتماعي في ضوء العديد من الدراسات مثل دراسه هاله بوماليه والتي أشارت فيها إلي وجود علاقه طرديه بين الذكاء الإجتماعي لدي الفرد وحبه للإنتماء لمجتمعه وذلك من خلال الإلتزام بأخلاقيات المجتمع، ومسايره معاييره، والإمتثال لقواعد ضبطه، والعمل لخير الجماعه، كما أشارت إلي وجود إرتباط موجب بين إمتلاك الفرد للذكاء الإجتماعي وبين تعاطفه مع الأخرين وإحترام وجهات نظرهم، والتوافق معهم وتكوين صداقات معهم.</w:t>
      </w:r>
    </w:p>
    <w:p w14:paraId="117553C7" w14:textId="77777777" w:rsidR="00171888" w:rsidRDefault="00000000">
      <w:r>
        <w:t>وأشارت دراسه ثائر أحمد غباري وخالد محمد أبو شعيره إلي أن الشخص المتمتع بالذكاء الإجتماعي لديه القدره علي تحمل المسئوليه، والقيام بدور القائد للمجموعه والقادر علي حل مشكلاتهم، كما أكدت دراسه محمد غازي الدسوقي علي وجود علاقه موجبه بين الذكاء الإجتماعي وقدره الفرد علي الحوار والتعامل مع الأخرين.</w:t>
      </w:r>
    </w:p>
    <w:p w14:paraId="5D1BA7D2" w14:textId="77777777" w:rsidR="00171888" w:rsidRDefault="00171888"/>
    <w:p w14:paraId="09021BC7"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30F057C4" w14:textId="77777777" w:rsidR="00171888" w:rsidRDefault="00000000">
      <w:r>
        <w:t>Header: نتائج الفرض الثانى وتفسيرها:</w:t>
      </w:r>
    </w:p>
    <w:p w14:paraId="0F63D612" w14:textId="77777777" w:rsidR="00171888" w:rsidRDefault="00000000">
      <w:r>
        <w:t>Content:</w:t>
      </w:r>
    </w:p>
    <w:p w14:paraId="0418182E" w14:textId="77777777" w:rsidR="00171888" w:rsidRDefault="00000000">
      <w:r>
        <w:t>ينص الفرض الثانى على أنه "يمكن التنبؤ بالمواطنه من خلال متغيرات البحث .</w:t>
      </w:r>
    </w:p>
    <w:p w14:paraId="2B64538F" w14:textId="77777777" w:rsidR="00171888" w:rsidRDefault="00000000">
      <w:r>
        <w:t>تم التحقق من صحه هذا الفرض السابق باستخدام الأسلوب الإحصائي المعروف باسم تحليل الانحدار المتعدد Multiple Regression Analysis بطريقه Enter * والتي يتم فيها عرض كل معاملات انحدار المتغيرات المستقله على المتغير التابع التي لها تأثير والتي ليس لها تأثير ، وعلى اعتبار المتغير التابع هو  ، والمتغيرات المستقله هي )أبعاد الشخصيه الايجابيه وأبعاد الذكاء الاجتماعي) ، ويساعد هذا الأسلوب الإحصائي في وصف العلاقه بين المتغير التابع والمتغيرات المستقله ، وعن طريق نموذج خطى تعرف معادلته باسم معادله الانحدار الخطى المتعدد Multiple Regression Equation  ،</w:t>
      </w:r>
    </w:p>
    <w:p w14:paraId="42E66D4A" w14:textId="77777777" w:rsidR="00171888" w:rsidRDefault="00000000">
      <w:r>
        <w:lastRenderedPageBreak/>
        <w:t>ويوضح جدول  نتائج تحليل التباين للانحدار المتعدد للمتغيرات المستقله.</w:t>
      </w:r>
    </w:p>
    <w:p w14:paraId="1CFB8FA5" w14:textId="77777777" w:rsidR="00171888" w:rsidRDefault="00000000">
      <w:r>
        <w:t>جدول (20)</w:t>
      </w:r>
    </w:p>
    <w:p w14:paraId="79C265A9" w14:textId="77777777" w:rsidR="00171888" w:rsidRDefault="00000000">
      <w:r>
        <w:t>تحليل تباين الانحدار المتعدد لمتغيرات البحث على المواطنه</w:t>
      </w:r>
    </w:p>
    <w:p w14:paraId="31C2F17E" w14:textId="77777777" w:rsidR="00171888" w:rsidRDefault="00000000">
      <w:r>
        <w:t>داله عند مستوى 0.01</w:t>
      </w:r>
    </w:p>
    <w:p w14:paraId="1EB7343C" w14:textId="77777777" w:rsidR="00171888" w:rsidRDefault="00171888"/>
    <w:p w14:paraId="755BA3E1"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57AAF6E2" w14:textId="77777777" w:rsidR="00171888" w:rsidRDefault="00000000">
      <w:r>
        <w:t>Header: يتضح من جدول ( 20):</w:t>
      </w:r>
    </w:p>
    <w:p w14:paraId="54CE1797" w14:textId="77777777" w:rsidR="00171888" w:rsidRDefault="00000000">
      <w:r>
        <w:t>Content:</w:t>
      </w:r>
    </w:p>
    <w:p w14:paraId="016BCD62" w14:textId="77777777" w:rsidR="00171888" w:rsidRDefault="00000000">
      <w:r>
        <w:t>أن معامل الارتباط المتعدد Coefficient of Multiple Correlation   لدرجات حريه  ، وهو معامل دال إحصائيا عند مستوى  ، أما معامل التحديد Coefficient of Determination  أو معامل التقدير أو قيمه التباين الحادث من المتغيرات المستقله  في المواطنه مساويه  ، وهى تدل على نسبه تباين 50.3 % تقريبا من تباين المتغير التابع .</w:t>
      </w:r>
    </w:p>
    <w:p w14:paraId="1FB2CDB2" w14:textId="77777777" w:rsidR="00171888" w:rsidRDefault="00000000">
      <w:r>
        <w:t>أن قيمه " ف " المحسوبه أكبر من قيمتها الجدوليه عند درجات حريه  وهى داله إحصائيا عند مستوى  ، وهذا يؤكد أن المتغيرات المستقله تؤدى دورا في الإسهام بنسبه 50.3 % في التنبؤ بالمواطنه لدى طلاب الجامعه كما هو موضح بالمعادله التاليه:</w:t>
      </w:r>
    </w:p>
    <w:p w14:paraId="2989D5C5" w14:textId="77777777" w:rsidR="00171888" w:rsidRDefault="00000000">
      <w:r>
        <w:t>ص = 50.93+  س1 +  س2+  س3 + س4 + س5 +  س6 +  س7 +  س8 .</w:t>
      </w:r>
    </w:p>
    <w:p w14:paraId="27DABD13" w14:textId="77777777" w:rsidR="00171888" w:rsidRDefault="00000000">
      <w:r>
        <w:t>ولتحديد الأهميه النسبيه لكل متغير من المتغيرات المستقله في معادله الانحدار تم حساب قيمه " ت " لاختبار مدى الدلاله الإحصائيه لمعاملات الانحدار الجزئي كما هو موضح بجدول ( 21).</w:t>
      </w:r>
    </w:p>
    <w:p w14:paraId="0D943D36" w14:textId="77777777" w:rsidR="00171888" w:rsidRDefault="00000000">
      <w:r>
        <w:t>جدول (21)</w:t>
      </w:r>
    </w:p>
    <w:p w14:paraId="0AFCFE66" w14:textId="77777777" w:rsidR="00171888" w:rsidRDefault="00000000">
      <w:r>
        <w:t>دلاله معاملات الانحدار الجزئي في المعادله التنبؤيه بالمواطنه</w:t>
      </w:r>
    </w:p>
    <w:p w14:paraId="26B84C9C" w14:textId="77777777" w:rsidR="00171888" w:rsidRDefault="00000000">
      <w:r>
        <w:t>داله عند مستوى 0.01 داله عند مستوى 0.05</w:t>
      </w:r>
    </w:p>
    <w:p w14:paraId="075FCBB0" w14:textId="77777777" w:rsidR="00171888" w:rsidRDefault="00000000">
      <w:r>
        <w:t>أسفرت النتائج عن أن قيم معاملات الانحدار الجزئي للمتغيرات المستقله  داله إحصائيا عند مستوى  ، بينما قيم معاملات الانحدار الجزئي غير داله إحصائيا للمتغيرات المستقله  .</w:t>
      </w:r>
    </w:p>
    <w:p w14:paraId="0115D3F4" w14:textId="77777777" w:rsidR="00171888" w:rsidRDefault="00000000">
      <w:r>
        <w:t>ومن ثم يمكن القول أن معاملات الانحدار الجزئي للمتغيرات  تسهم بنسبه 50.3 % تقريبا من التباين في قيمه المتغير التابع  ، أما فيما يتعلق بقيم معاملات الانحدار الجزئي الخاصه بباقي المتغيرات المستقله  يتم حذفها من معادله الانحدار المتعدد السابقه نظرا لضعف تأثيرها في التنبؤ بالمواطنه لدى طلاب الجامعه.</w:t>
      </w:r>
    </w:p>
    <w:p w14:paraId="3D70EB87" w14:textId="77777777" w:rsidR="00171888" w:rsidRDefault="00000000">
      <w:r>
        <w:t>ويوضح جدول  نتائج تحليل التباين للانحدار المتعدد للمتغيرات المستقله بعد حذف المتغيرات ذات التأثيرات الضعيفه في التنبؤ بالمواطنه لدى طلاب كليه التربيه بالغردقه .</w:t>
      </w:r>
    </w:p>
    <w:p w14:paraId="30087EDD" w14:textId="77777777" w:rsidR="00171888" w:rsidRDefault="00000000">
      <w:r>
        <w:t>جدول (22)</w:t>
      </w:r>
    </w:p>
    <w:p w14:paraId="50F79F54" w14:textId="77777777" w:rsidR="00171888" w:rsidRDefault="00000000">
      <w:r>
        <w:t>تحليل تباين الانحدار المتعدد لمتغيرات البحث على المواطنه</w:t>
      </w:r>
    </w:p>
    <w:p w14:paraId="46A83873" w14:textId="77777777" w:rsidR="00171888" w:rsidRDefault="00000000">
      <w:r>
        <w:t>داله عند مستوى 0.01</w:t>
      </w:r>
    </w:p>
    <w:p w14:paraId="3E8A72F0" w14:textId="77777777" w:rsidR="00171888" w:rsidRDefault="00171888"/>
    <w:p w14:paraId="60682EE3"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17DBA22B" w14:textId="77777777" w:rsidR="00171888" w:rsidRDefault="00000000">
      <w:r>
        <w:t>Header: يتضح من جدول ( 22 ):</w:t>
      </w:r>
    </w:p>
    <w:p w14:paraId="5FE90E15" w14:textId="77777777" w:rsidR="00171888" w:rsidRDefault="00000000">
      <w:r>
        <w:t>Content:</w:t>
      </w:r>
    </w:p>
    <w:p w14:paraId="0ACE19E4" w14:textId="77777777" w:rsidR="00171888" w:rsidRDefault="00000000">
      <w:r>
        <w:t>أن معامل الارتباط المتعدد Coefficient of Multiple Correlation   لدرجات حريه  ، وهو معامل دال إحصائيا عند مستوى . أما معامل التحديد Coefficient of Determination  أو معامل التقدير أو قيمه التباين الحادث من المتغيرات المستقله  في المواطنه مساويه  ، وهى تدل على نسبه تباين 49.2 % تقريبا من تباين المتغير التابع .</w:t>
      </w:r>
    </w:p>
    <w:p w14:paraId="1FC406A3" w14:textId="77777777" w:rsidR="00171888" w:rsidRDefault="00000000">
      <w:r>
        <w:t>أن قيمه "ف" المحسوبه أكبر من قيمتها الجدوليه عند درجات حريه  وهى داله إحصائيا عند مستوى  ، وهذا يؤكد أن المتغيرات المستقله تؤدى دورا في الإسهام بنسبه 49.2 % في التنبؤ بالمواطنه لدى طلاب كليه التربيه.</w:t>
      </w:r>
    </w:p>
    <w:p w14:paraId="3E3F67A4" w14:textId="77777777" w:rsidR="00171888" w:rsidRDefault="00000000">
      <w:r>
        <w:t>ولتحديد الأهميه النسبيه لكل متغير من المتغيرات المستقله في معادله الانحدار تم حساب قيمه " ت " لاختبار مدى الدلاله الإحصائيه لمعاملات الانحدار الجزئي كما هو موضح بجدول(23).</w:t>
      </w:r>
    </w:p>
    <w:p w14:paraId="2177E2E9" w14:textId="77777777" w:rsidR="00171888" w:rsidRDefault="00000000">
      <w:r>
        <w:t>جدول ( 23 )</w:t>
      </w:r>
    </w:p>
    <w:p w14:paraId="0F48C071" w14:textId="77777777" w:rsidR="00171888" w:rsidRDefault="00000000">
      <w:r>
        <w:t>دلاله معاملات الانحدار الجزئي في المعادله التنبؤيه بالمواطنه</w:t>
      </w:r>
    </w:p>
    <w:p w14:paraId="750B6093" w14:textId="77777777" w:rsidR="00171888" w:rsidRDefault="00000000">
      <w:r>
        <w:t>داله عند مستوى 0.01 داله عند مستوى 0.05</w:t>
      </w:r>
    </w:p>
    <w:p w14:paraId="5084EA14" w14:textId="77777777" w:rsidR="00171888" w:rsidRDefault="00171888"/>
    <w:p w14:paraId="1614D2B7"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37E47AF7" w14:textId="77777777" w:rsidR="00171888" w:rsidRDefault="00000000">
      <w:r>
        <w:t>Header: بناء على ذلك تصبح معادله الانحدار كالتالي:</w:t>
      </w:r>
    </w:p>
    <w:p w14:paraId="534E3051" w14:textId="77777777" w:rsidR="00171888" w:rsidRDefault="00000000">
      <w:r>
        <w:t>Content:</w:t>
      </w:r>
    </w:p>
    <w:p w14:paraId="79A0846A" w14:textId="77777777" w:rsidR="00171888" w:rsidRDefault="00000000">
      <w:r>
        <w:t>المواطنه = 56.38 +  × السعاده +  × التفكير الايجابي +  × الاتزان الانفعالي</w:t>
      </w:r>
    </w:p>
    <w:p w14:paraId="1E04D36A" w14:textId="77777777" w:rsidR="00171888" w:rsidRDefault="00171888"/>
    <w:p w14:paraId="3A2F5B8E"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45D82C74" w14:textId="77777777" w:rsidR="00171888" w:rsidRDefault="00000000">
      <w:r>
        <w:t>Header: نتائج السؤال الثالث وتفسيرها:</w:t>
      </w:r>
    </w:p>
    <w:p w14:paraId="112E3E20" w14:textId="77777777" w:rsidR="00171888" w:rsidRDefault="00000000">
      <w:r>
        <w:t>Content:</w:t>
      </w:r>
    </w:p>
    <w:p w14:paraId="36121F40" w14:textId="77777777" w:rsidR="00171888" w:rsidRDefault="00000000">
      <w:r>
        <w:t>ويمكن توضيح النتائج المتعلقه بواقع الممارسات التي تقدمها كليه التربيه بالغردقه لتنميه كل قيمه من قيم المواطنه لدي طلابها علي النحو التالي:</w:t>
      </w:r>
    </w:p>
    <w:p w14:paraId="7045BAFB" w14:textId="77777777" w:rsidR="00171888" w:rsidRDefault="00000000">
      <w:r>
        <w:t>نتائج متعلقه بواقع الممارسات التي تقدمها كليه التربيه بالغردقه لتنميه قيمه الولاء والإنتماء:</w:t>
      </w:r>
    </w:p>
    <w:p w14:paraId="3E231C21" w14:textId="77777777" w:rsidR="00171888" w:rsidRDefault="00000000">
      <w:r>
        <w:lastRenderedPageBreak/>
        <w:t>للتعرف علي متوسطات استجابات أفراد العينه علي واقع الممارسات التي تقدمها كليه التربيه بالغردقه لتنميه قيمه الولاء والإنتماء يمكن استقراء الجدول التالي:</w:t>
      </w:r>
    </w:p>
    <w:p w14:paraId="63FAFC05" w14:textId="77777777" w:rsidR="00171888" w:rsidRDefault="00000000">
      <w:r>
        <w:t>جدول (24)</w:t>
      </w:r>
    </w:p>
    <w:p w14:paraId="2EA34A72" w14:textId="77777777" w:rsidR="00171888" w:rsidRDefault="00000000">
      <w:r>
        <w:t>المتوسطات والإنحرافات المعياريه لدرجه إسهام كليه التربيه بالغردقه في تنميه</w:t>
      </w:r>
    </w:p>
    <w:p w14:paraId="496BD034" w14:textId="77777777" w:rsidR="00171888" w:rsidRDefault="00000000">
      <w:r>
        <w:t>قيمه الولاء والإنتماء</w:t>
      </w:r>
    </w:p>
    <w:p w14:paraId="481F3E18" w14:textId="77777777" w:rsidR="00171888" w:rsidRDefault="00000000">
      <w:r>
        <w:t>في ضوء الجدول السابق يتضح أن:</w:t>
      </w:r>
    </w:p>
    <w:p w14:paraId="719E0B70" w14:textId="77777777" w:rsidR="00171888" w:rsidRDefault="00171888"/>
    <w:p w14:paraId="5729B708"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765F84BF" w14:textId="77777777" w:rsidR="00171888" w:rsidRDefault="00000000">
      <w:r>
        <w:t>Header: جاءت نتائج متوسط الاستجابات بنسبه  وهي درجه متوسطه ، مما يشير إلي قصور دور كليه التربيه بالغردقه في تنميه قيمه الولاء والإنتماء لدي الطلاب، ولعل ذلك يرجع إلي: + نتيجه لكثره الواجبات والأعباء المكلف بها عضو هيئه التدريس بكليه التربيه بالغردقه :</w:t>
      </w:r>
    </w:p>
    <w:p w14:paraId="4974813B" w14:textId="77777777" w:rsidR="00171888" w:rsidRDefault="00000000">
      <w:r>
        <w:t>Content:</w:t>
      </w:r>
    </w:p>
    <w:p w14:paraId="158E995D" w14:textId="77777777" w:rsidR="00171888" w:rsidRDefault="00000000">
      <w:r>
        <w:t>في ظل التغيرات الحاليه والحادثه في النظام التعليمي أدي ذلك إلي قصور دورهم في تقديم موضوعات وقضايا تعزز قيم الولاء والإنتماء لدي الطلاب، وهذا ما أكدت عليه دراسه سامي فتحي عبد الغني (2010).</w:t>
      </w:r>
    </w:p>
    <w:p w14:paraId="1A9E51F7" w14:textId="77777777" w:rsidR="00171888" w:rsidRDefault="00171888"/>
    <w:p w14:paraId="46BB27A7"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14ED10FB" w14:textId="77777777" w:rsidR="00171888" w:rsidRDefault="00000000">
      <w:r>
        <w:t>Header: جاءت نتائج متوسط الاستجابات بنسبه  وهي درجه متوسطه ، مما يشير إلي قصور دور كليه التربيه بالغردقه في تنميه قيمه الولاء والإنتماء لدي الطلاب، ولعل ذلك يرجع إلي: + بسبب قله عدد أعضاء هيئه التدريس بكليه التربيه بالغردقه:</w:t>
      </w:r>
    </w:p>
    <w:p w14:paraId="65B12275" w14:textId="77777777" w:rsidR="00171888" w:rsidRDefault="00000000">
      <w:r>
        <w:t>Content:</w:t>
      </w:r>
    </w:p>
    <w:p w14:paraId="5783C1F6" w14:textId="77777777" w:rsidR="00171888" w:rsidRDefault="00000000">
      <w:r>
        <w:t>وإنتداب بعضهم من كليات أخري، وازدحام جداول محاضراتهم، وإنشغال الطلاب، مما لا يتيح لهم فرصه الإلتقاء بالطلاب لتنميه قيم الولاء والإنتماء لديهم، ويتفق هذا مع ما أشارت إليه دراسه موسي علي الشرقاوي(2005).</w:t>
      </w:r>
    </w:p>
    <w:p w14:paraId="74B4E3F0" w14:textId="77777777" w:rsidR="00171888" w:rsidRDefault="00171888"/>
    <w:p w14:paraId="5A996BC4"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4AC82887" w14:textId="77777777" w:rsidR="00171888" w:rsidRDefault="00000000">
      <w:r>
        <w:t>Header: جاءت نتائج متوسط الاستجابات بنسبه  وهي درجه متوسطه ، مما يشير إلي قصور دور كليه التربيه بالغردقه في تنميه قيمه الولاء والإنتماء لدي الطلاب، ولعل ذلك يرجع إلي: + أن اتجاهات الطلاب للسفر ليست حبا في هجره الوطن:</w:t>
      </w:r>
    </w:p>
    <w:p w14:paraId="7BC79337" w14:textId="77777777" w:rsidR="00171888" w:rsidRDefault="00000000">
      <w:r>
        <w:t>Content:</w:t>
      </w:r>
    </w:p>
    <w:p w14:paraId="32678C75" w14:textId="77777777" w:rsidR="00171888" w:rsidRDefault="00000000">
      <w:r>
        <w:t>بل رغبه في حل مشكله العمل نظرا إلى البطاله والخوف والقلق من المستقبل، وهذا ما أكدت عليه دراسه إلهام عبد الحميد فرج (2014).</w:t>
      </w:r>
    </w:p>
    <w:p w14:paraId="49843880" w14:textId="77777777" w:rsidR="00171888" w:rsidRDefault="00171888"/>
    <w:p w14:paraId="707851BA"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52E4347F" w14:textId="77777777" w:rsidR="00171888" w:rsidRDefault="00000000">
      <w:r>
        <w:t>Header: جاءت نتائج متوسط الاستجابات بنسبه  وهي درجه متوسطه ، مما يشير إلي قصور دور كليه التربيه بالغردقه في تنميه قيمه الولاء والإنتماء لدي الطلاب، ولعل ذلك يرجع إلي: + إغفال البعض من أعضاء هيئه التدريس للقيام بترسيخ الخصوصيه الثقافيه العربيه والإسلاميه لدي الطلاب:</w:t>
      </w:r>
    </w:p>
    <w:p w14:paraId="17BEC395" w14:textId="77777777" w:rsidR="00171888" w:rsidRDefault="00000000">
      <w:r>
        <w:t>Content:</w:t>
      </w:r>
    </w:p>
    <w:p w14:paraId="0C61DDA2" w14:textId="77777777" w:rsidR="00171888" w:rsidRDefault="00000000">
      <w:r>
        <w:t>والتأكيد علي تنميه قيم الماوطنه التي تشكل هذه الخصوصيه دون إنعزال عن الحضاره المعاصره وبما لا يتعارض مع قيم المجتمع وسلوكيات أفراده، وهذا ما أكدت عليه دراسه سامي فتحي عبد الغني(2010).</w:t>
      </w:r>
    </w:p>
    <w:p w14:paraId="218053AA" w14:textId="77777777" w:rsidR="00171888" w:rsidRDefault="00171888"/>
    <w:p w14:paraId="531662FE"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1CE099FE" w14:textId="77777777" w:rsidR="00171888" w:rsidRDefault="00000000">
      <w:r>
        <w:t>Header: جاءت نتائج متوسط الاستجابات بنسبه  وهي درجه متوسطه ، مما يشير إلي قصور دور كليه التربيه بالغردقه في تنميه قيمه الولاء والإنتماء لدي الطلاب، ولعل ذلك يرجع إلي: + تسبب أزمه إنتشار فيرس كورونا إلي قله الإلتقاء بالطلاب وجها لوجه:</w:t>
      </w:r>
    </w:p>
    <w:p w14:paraId="6F807871" w14:textId="77777777" w:rsidR="00171888" w:rsidRDefault="00000000">
      <w:r>
        <w:t>Content:</w:t>
      </w:r>
    </w:p>
    <w:p w14:paraId="2E9978B8" w14:textId="77777777" w:rsidR="00171888" w:rsidRDefault="00000000">
      <w:r>
        <w:t>وذلك بسبب فرض التباعد الاجتماعي والبقاء في البيوت، واعتمدت معظم اللقاءات المنعقده بين أعضاء هيئه التدريس والطلاب علي الدراسه عن بعد، مما قلل فرصه الإحتكاك المباشر بالطلاب، وقله الاستفاده من السلوكيات الممارسه من أعضاء هيئه التدريس التي تنمي قيمه حب الوطن والولاء والإنتماء والإعتزاز به، وهذا ما أشارت إليه دراسه سمير مهدي كاظم (2021).</w:t>
      </w:r>
    </w:p>
    <w:p w14:paraId="50B8F373" w14:textId="77777777" w:rsidR="00171888" w:rsidRDefault="00171888"/>
    <w:p w14:paraId="62605CFD"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25DC4A6D" w14:textId="77777777" w:rsidR="00171888" w:rsidRDefault="00000000">
      <w:r>
        <w:t>Header: جاءت نتائج متوسط الاستجابات بنسبه  وهي درجه متوسطه ، مما يشير إلي قصور دور كليه التربيه بالغردقه في تنميه قيمه الولاء والإنتماء لدي الطلاب، ولعل ذلك يرجع إلي: + أن بعض المقررات تكتفي بالتركيز علي الماده العلميه فحسب دون التطرق إلي تنميه الجانب الوجداني أو المهاري لدي الطلاب:</w:t>
      </w:r>
    </w:p>
    <w:p w14:paraId="0F1FFC63" w14:textId="77777777" w:rsidR="00171888" w:rsidRDefault="00000000">
      <w:r>
        <w:t>Content:</w:t>
      </w:r>
    </w:p>
    <w:p w14:paraId="59220BB3" w14:textId="77777777" w:rsidR="00171888" w:rsidRDefault="00000000">
      <w:r>
        <w:t>لذا فجاءت مفتقره لتنميه القيم والمثل ومنها قيم المواطنه لدي الطلاب، وهذا ما أشارت إليه دراسه عبد العزيز أحمد داوود (2011).</w:t>
      </w:r>
    </w:p>
    <w:p w14:paraId="0A27B28A" w14:textId="77777777" w:rsidR="00171888" w:rsidRDefault="00171888"/>
    <w:p w14:paraId="2FF909D0"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7FFA3472" w14:textId="77777777" w:rsidR="00171888" w:rsidRDefault="00000000">
      <w:r>
        <w:lastRenderedPageBreak/>
        <w:t>Header: جاءت نتائج متوسط الاستجابات بنسبه  وهي درجه متوسطه ، مما يشير إلي قصور دور كليه التربيه بالغردقه في تنميه قيمه الولاء والإنتماء لدي الطلاب، ولعل ذلك يرجع إلي: + إلتزام معظم أعضاء هيئه التدريس بالمواد التدريسيه المعده من قبل القسم التابع لكليه التربيه بقنا:</w:t>
      </w:r>
    </w:p>
    <w:p w14:paraId="3CBAE8FC" w14:textId="77777777" w:rsidR="00171888" w:rsidRDefault="00000000">
      <w:r>
        <w:t>Content:</w:t>
      </w:r>
    </w:p>
    <w:p w14:paraId="6988D0DA" w14:textId="77777777" w:rsidR="00171888" w:rsidRDefault="00000000">
      <w:r>
        <w:t>وذلك لأن الكليتين تابعين لنفس الجامعه ويتم تطبيق نفس اللائحه عليهما، لذا فمن الممكن تدريس نفس المحتوي العلمي للكليتين، ولكن قد ينتج عن هذا بعض المشكلات والتي من أخطرها اختلاف البيئات والثقافات بين طلاب الكليتين، لذا فقد لا تسهم تلك المقررات في تنميه قيم الولاء والإنتماء لكلا المجتمعين المختلفين، وقد أكدت دراسه عادل صبر العنزي علي ضروره مراجعه الخطط الدراسيه للمقررات ولمحتواياتها، وجعلها ملائمه للتغييرات التي تخص كل مجتمع وكذلك تناسب حاجات ووجهات نظر طلابه.</w:t>
      </w:r>
    </w:p>
    <w:p w14:paraId="40C13C12" w14:textId="77777777" w:rsidR="00171888" w:rsidRDefault="00171888"/>
    <w:p w14:paraId="502A6890"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05FA36FB" w14:textId="77777777" w:rsidR="00171888" w:rsidRDefault="00000000">
      <w:r>
        <w:t>Header: جاءت نتائج متوسط الاستجابات بنسبه  وهي درجه متوسطه ، مما يشير إلي قصور دور كليه التربيه بالغردقه في تنميه قيمه الولاء والإنتماء لدي الطلاب، ولعل ذلك يرجع إلي: + ضيق مفهوم المواطنه عند تصميم المقررات الجامعيه:</w:t>
      </w:r>
    </w:p>
    <w:p w14:paraId="6B1BE66A" w14:textId="77777777" w:rsidR="00171888" w:rsidRDefault="00000000">
      <w:r>
        <w:t>Content:</w:t>
      </w:r>
    </w:p>
    <w:p w14:paraId="2863694B" w14:textId="77777777" w:rsidR="00171888" w:rsidRDefault="00000000">
      <w:r>
        <w:t>حيث تقترن بمقررات محدده وليس بمقررات البرامج التعليميه ككل مثل مقرر التربيه القوميه دون غيره من المقررات، وهذا ما أكدت عليه دراسه خالد صلاح حنفي (2017).</w:t>
      </w:r>
    </w:p>
    <w:p w14:paraId="08CB3499" w14:textId="77777777" w:rsidR="00171888" w:rsidRDefault="00171888"/>
    <w:p w14:paraId="76AD7698"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77AB9B14" w14:textId="77777777" w:rsidR="00171888" w:rsidRDefault="00000000">
      <w:r>
        <w:t>Header: جاءت نتائج متوسط الاستجابات بنسبه  وهي درجه متوسطه ، مما يشير إلي قصور دور كليه التربيه بالغردقه في تنميه قيمه الولاء والإنتماء لدي الطلاب، ولعل ذلك يرجع إلي: + بعض المقررات الدراسيه تركز فقط علي جوانب تاريخيه وجغرافيه قديمه تعتمد علي الحفظ والتلقين:</w:t>
      </w:r>
    </w:p>
    <w:p w14:paraId="0D6943D5" w14:textId="77777777" w:rsidR="00171888" w:rsidRDefault="00000000">
      <w:r>
        <w:t>Content:</w:t>
      </w:r>
    </w:p>
    <w:p w14:paraId="1A5BF5B5" w14:textId="77777777" w:rsidR="00171888" w:rsidRDefault="00000000">
      <w:r>
        <w:t>دون الاهتمام بالمفهوم الحديث لقيم المواطنه التي تؤهل الطلاب للمشاركه وتعميق قيم الولاء والانتماء ليتمكنوا من أن يصبحوا مواطنين مسئولين، وهذا ما أشارت إليه دراسه سيف ناصر المعمري(2014).</w:t>
      </w:r>
    </w:p>
    <w:p w14:paraId="54EDE47D" w14:textId="77777777" w:rsidR="00171888" w:rsidRDefault="00171888"/>
    <w:p w14:paraId="4563710B"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12F4807A" w14:textId="77777777" w:rsidR="00171888" w:rsidRDefault="00000000">
      <w:r>
        <w:t>Header: جاءت نتائج متوسط الاستجابات بنسبه  وهي درجه متوسطه ، مما يشير إلي قصور دور كليه التربيه بالغردقه في تنميه قيمه الولاء والإنتماء لدي الطلاب، ولعل ذلك يرجع إلي: + ضعف دور الأنشطه المقدمه للطلاب في تنميه وممارسه قيم المواطنه بشكل فعلي:</w:t>
      </w:r>
    </w:p>
    <w:p w14:paraId="48F174C1" w14:textId="77777777" w:rsidR="00171888" w:rsidRDefault="00000000">
      <w:r>
        <w:t>Content:</w:t>
      </w:r>
    </w:p>
    <w:p w14:paraId="7218DEEF" w14:textId="77777777" w:rsidR="00171888" w:rsidRDefault="00000000">
      <w:r>
        <w:lastRenderedPageBreak/>
        <w:t>وذلك بسبب ضعف ملائمه وارتباط المناخ الجامعي بأرض الواقع وهذا ما أشارت إليه وأكدته دراسه عبد الله سعد القحطاني (2010).</w:t>
      </w:r>
    </w:p>
    <w:p w14:paraId="3F2D7A53" w14:textId="77777777" w:rsidR="00171888" w:rsidRDefault="00171888"/>
    <w:p w14:paraId="4EBA9399"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66BD3F6E" w14:textId="77777777" w:rsidR="00171888" w:rsidRDefault="00000000">
      <w:r>
        <w:t>Header: جاءت نتائج متوسط الاستجابات بنسبه  وهي درجه متوسطه ، مما يشير إلي قصور دور كليه التربيه بالغردقه في تنميه قيمه الولاء والإنتماء لدي الطلاب، ولعل ذلك يرجع إلي: + ضعف دور الأنشطه المقدمه للطلاب في تعزيز ثقافه التفاني في العمل:</w:t>
      </w:r>
    </w:p>
    <w:p w14:paraId="0537398E" w14:textId="77777777" w:rsidR="00171888" w:rsidRDefault="00000000">
      <w:r>
        <w:t>Content:</w:t>
      </w:r>
    </w:p>
    <w:p w14:paraId="32A7A0DA" w14:textId="77777777" w:rsidR="00171888" w:rsidRDefault="00000000">
      <w:r>
        <w:t>وذلك بسبب قله الفرص المتاحه أمام جميع الطلاب للمشاركه في الأنشطه الطلابيه، ويأكد هذا دراسه سعيد محمود مرسي ومحمد عبد الله محمد (2011).</w:t>
      </w:r>
    </w:p>
    <w:p w14:paraId="63D2A1BC" w14:textId="77777777" w:rsidR="00171888" w:rsidRDefault="00171888"/>
    <w:p w14:paraId="2293A1A2"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14AC92C1" w14:textId="77777777" w:rsidR="00171888" w:rsidRDefault="00000000">
      <w:r>
        <w:t>Header: جاءت نتائج متوسط الاستجابات بنسبه  وهي درجه متوسطه ، مما يشير إلي قصور دور كليه التربيه بالغردقه في تنميه قيمه الولاء والإنتماء لدي الطلاب، ولعل ذلك يرجع إلي: + قصور دور مؤسسات المجتمع والشخصيات الوطنيه به:</w:t>
      </w:r>
    </w:p>
    <w:p w14:paraId="3B86B3DB" w14:textId="77777777" w:rsidR="00171888" w:rsidRDefault="00000000">
      <w:r>
        <w:t>Content:</w:t>
      </w:r>
    </w:p>
    <w:p w14:paraId="39AEA5CF" w14:textId="77777777" w:rsidR="00171888" w:rsidRDefault="00000000">
      <w:r>
        <w:t>في تشكيل ودعم وتنميه الوعي بقيم المواطنه لدي طلاب التعليم الجامعي والعزوف عن المشاركه في الأنشطه الطلابيه ويتفق مع هذا ما أشارت إليه دراسه حنان مراد وحنان مالكي(2011).</w:t>
      </w:r>
    </w:p>
    <w:p w14:paraId="7C1BDA73" w14:textId="77777777" w:rsidR="00171888" w:rsidRDefault="00171888"/>
    <w:p w14:paraId="53986F54"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19F3C59B" w14:textId="77777777" w:rsidR="00171888" w:rsidRDefault="00000000">
      <w:r>
        <w:t>Header: نتائج متعلقه بواقع الممارسات التي تقدمها كليه التربيه بالغردقه لتنميه قيمه الوعي السياسي:</w:t>
      </w:r>
    </w:p>
    <w:p w14:paraId="37F087DA" w14:textId="77777777" w:rsidR="00171888" w:rsidRDefault="00000000">
      <w:r>
        <w:t>Content:</w:t>
      </w:r>
    </w:p>
    <w:p w14:paraId="2198870C" w14:textId="77777777" w:rsidR="00171888" w:rsidRDefault="00000000">
      <w:r>
        <w:t>للتعرف علي متوسطات استجابات أفراد العينه علي واقع الممارسات التي تقدمها كليه التربيه بالغردقه لتنميه قيمه الوعي السياسي يمكن استقراء الجدول التالي:</w:t>
      </w:r>
    </w:p>
    <w:p w14:paraId="73818A75" w14:textId="77777777" w:rsidR="00171888" w:rsidRDefault="00000000">
      <w:r>
        <w:t>جدول (25 )</w:t>
      </w:r>
    </w:p>
    <w:p w14:paraId="4BA9A60F" w14:textId="77777777" w:rsidR="00171888" w:rsidRDefault="00000000">
      <w:r>
        <w:t>المتوسطات والإنحرافات المعياريه لدرجه إسهام كليه التربيه بالغردقه في تنميه قيمه الوعي السياسي</w:t>
      </w:r>
    </w:p>
    <w:p w14:paraId="46547B85" w14:textId="77777777" w:rsidR="00171888" w:rsidRDefault="00000000">
      <w:r>
        <w:t>في ضوء الجدول السابق يتضح أن:</w:t>
      </w:r>
    </w:p>
    <w:p w14:paraId="321370A3" w14:textId="77777777" w:rsidR="00171888" w:rsidRDefault="00000000">
      <w:r>
        <w:t>جاءت نتيجه الاستجابه للمفرده رقم  بدرجه مرتفعه وهي ، وهذا يدل علي حرص عضو هيئه التدريس احترام القوانين واللوائح الجامعيه، وحثه للطلاب علي ضروره احترام والإلتزام بتلك القوانين واللوائح.</w:t>
      </w:r>
    </w:p>
    <w:p w14:paraId="2ED4F675" w14:textId="77777777" w:rsidR="00171888" w:rsidRDefault="00000000">
      <w:r>
        <w:lastRenderedPageBreak/>
        <w:t>وفي المقابل جاءت متوسط نتائج الاستجابات بنسبه  أي بدرجه متوسطه، مما يشير إلي قصور دور كليه التربيه بالغردقه في تنميه قيمه الوعي السياسي لدي الطلاب، ولعل ذلك يرجع إلي:</w:t>
      </w:r>
    </w:p>
    <w:p w14:paraId="3AFFA6CB" w14:textId="77777777" w:rsidR="00171888" w:rsidRDefault="00000000">
      <w:r>
        <w:t>أن معظم الأنظمه التعليميه في الدول العربيه تتوجه نحو المواطنه الرمزيه التي تهدف إلي بناء شعور وطني قائم علي ترديد المعلومات والعبارات والشعارات والأغاني، وتغفل التوجه نحو المواطنه النشطه أو المسئوله التي تركز علي ممارسه الحقوق والقيم وهذا ما أشارت إليه دراسه سيف بن ناصر المعمري(2014).</w:t>
      </w:r>
    </w:p>
    <w:p w14:paraId="7CAE8DBD" w14:textId="77777777" w:rsidR="00171888" w:rsidRDefault="00000000">
      <w:r>
        <w:t>لا يسمح بعض أعضاء هيئه التدريس للطلاب بحريه التعبير داخل المحاضرات وذلك لوجود خلط في المفاهيم لدى بعض الطلاب وافتقادهم إلى الرؤيه والتخطيط والميل إلى العنف والتمرد على كل مايمثل السلطه، وهذا ما أكدت عليه دراسه إلهام عبد الحميد فرج(2014).</w:t>
      </w:r>
    </w:p>
    <w:p w14:paraId="4F807D40" w14:textId="77777777" w:rsidR="00171888" w:rsidRDefault="00000000">
      <w:r>
        <w:t>محدوديه الوقت أمام عضو هيئه التدريس فيضطر إلي حصر المحاضره في محتوي المقرر دون تشجيع الطلاب علي حريه التعبير عن الرأي ومناقشه القضايا المتعلقه بحياتهم وهذا يتفق مع دراسه سعيد محمود مرسي ومحمد عبد الله محمد (2011).</w:t>
      </w:r>
    </w:p>
    <w:p w14:paraId="0F51E82E" w14:textId="77777777" w:rsidR="00171888" w:rsidRDefault="00000000">
      <w:r>
        <w:t>بعض المقررات الدراسيه تركز فقط علي الجانب النظري والتاريخي للمعارف وتعتمد علي الحفظ والتلقين، دون الاهتمام بقضايا الطلاب ومتطلباتهم وبالمفهوم الحديث لقيم المواطنه التي تعرف الطلاب بما لهم من حقوق وما عليهم من واجبات، مما يؤهل الطلاب للمشاركه في النهوض بالمجتمع، وهذا ما أشارت إليه دراسه سيف ناصر المعمري(2014).</w:t>
      </w:r>
    </w:p>
    <w:p w14:paraId="5444DDB7" w14:textId="77777777" w:rsidR="00171888" w:rsidRDefault="00000000">
      <w:r>
        <w:t>اعتماد بعض المقررات الدراسيه علي الحفظ والتلقين والطاعه، أدت إلى سياده شعور الطلاب بالاغتراب، وعدم رغبتهم في المشاركه والتفاعل مع قضايا الوطن وهذا ما أكدت عليه دراسه إلهام عبد الحميد فرج(2014).</w:t>
      </w:r>
    </w:p>
    <w:p w14:paraId="70FA8760" w14:textId="77777777" w:rsidR="00171888" w:rsidRDefault="00000000">
      <w:r>
        <w:t>ضعف نسبه مشاركه الطلاب في الأنشطه الطلابيه وذلك بسبب قله وضعف عوامل الجذب والتشويق للإلتحاق بتلك الأنشطه، كما يغلب علي هذه الأنشطه الطابع الروتيني، وعدم وجود أماكن مخصصه لتلك الأنشطه، ويتفق مع هذا دراسه عائشه العمري وغزيل السعيد(2011).</w:t>
      </w:r>
    </w:p>
    <w:p w14:paraId="56285C2B" w14:textId="77777777" w:rsidR="00171888" w:rsidRDefault="00000000">
      <w:r>
        <w:t>علي الرغم من اهتمام الانشطه الطلابيه بتدريب الطلاب على المواثيق التي تتضمن حقوق الإنسان، وتنميه وعيهم لحقوقهم في الحياه والحريه وعدم التمييز بين البشر على أساس اللون أو العرق أو النوع أو العقيده الدينيه أو المذهب السياسي، إلا أن الجامعه نفسها نظرا إلى طبيعتها المحافظه، تعكس قيم سياسيه واجتماعيه وثقافيه محدده لأنها جهاز أيديولوجي تسيطر عليه الدوله، وهذا ما وضحته إلهام عبد الحميد فرج في دراستها(2014).</w:t>
      </w:r>
    </w:p>
    <w:p w14:paraId="6564C5D8" w14:textId="77777777" w:rsidR="00171888" w:rsidRDefault="00171888"/>
    <w:p w14:paraId="6606E2B5"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31342188" w14:textId="77777777" w:rsidR="00171888" w:rsidRDefault="00000000">
      <w:r>
        <w:t>Header: نتائج متعلقه بواقع الممارسات التي تقدمها كليه التربيه بالغردقه لتنميه قيمه المشاركه:</w:t>
      </w:r>
    </w:p>
    <w:p w14:paraId="37F727D6" w14:textId="77777777" w:rsidR="00171888" w:rsidRDefault="00000000">
      <w:r>
        <w:t>Content:</w:t>
      </w:r>
    </w:p>
    <w:p w14:paraId="1FC016E2" w14:textId="77777777" w:rsidR="00171888" w:rsidRDefault="00000000">
      <w:r>
        <w:t>للتعرف علي متوسطات استجابات أفراد العينه علي واقع الممارسات التي تقدمها كليه الرتبيه بالغردقه لتنميه قيمه المشاركه يمكن استقراء الجدول التالي:</w:t>
      </w:r>
    </w:p>
    <w:p w14:paraId="273AA349" w14:textId="77777777" w:rsidR="00171888" w:rsidRDefault="00000000">
      <w:r>
        <w:t>جدول (26)</w:t>
      </w:r>
    </w:p>
    <w:p w14:paraId="0F96F06E" w14:textId="77777777" w:rsidR="00171888" w:rsidRDefault="00000000">
      <w:r>
        <w:t>المتوسطات والإنحرافات المعياريه لدرجه إسهام كليه التربيه بالغردقه في تنميه قيمه المشاركه</w:t>
      </w:r>
    </w:p>
    <w:p w14:paraId="2C925553" w14:textId="77777777" w:rsidR="00171888" w:rsidRDefault="00000000">
      <w:r>
        <w:t>في ضوء الجدول السابق يتضح أن:</w:t>
      </w:r>
    </w:p>
    <w:p w14:paraId="04E00ED2" w14:textId="77777777" w:rsidR="00171888" w:rsidRDefault="00000000">
      <w:r>
        <w:lastRenderedPageBreak/>
        <w:t>جاءت نتيجه الاستجابه للمفرده رقم  بدرجه مرتفعه وهي ، وهذا يدل علي حرص عضو هيئه التدريس علي التعلم التعاوني والعمل الجماعي وذلك من خلال تشجيع الطلاب علي عمل الأبحاث والمشاريع الجماعيه.</w:t>
      </w:r>
    </w:p>
    <w:p w14:paraId="22A55493" w14:textId="77777777" w:rsidR="00171888" w:rsidRDefault="00000000">
      <w:r>
        <w:t>وفي المقابل جاءت متوسط نتائج الاستجابات بنسبه  وهي درجه متوسطه، مما يشير إلي قصور دور كليه التربيه بالغردقه في تنميه قيمه المشاركه لدي الطلاب، ولعل ذلك يرجع إلي أن:</w:t>
      </w:r>
    </w:p>
    <w:p w14:paraId="3BAA4D6A" w14:textId="77777777" w:rsidR="00171888" w:rsidRDefault="00000000">
      <w:r>
        <w:t>بالرغم من قيام أعضاء هيئه التدريس بتشجيع الطلاب علي العمل في خدمه المجتمع والمشاركه في الأنشطه الطلابيه، إلا أن التحديات الثقافيه التي فرضتها العولمه زرعت بعض الثقافات السلبيه لدي الطلاب مثل ثقافه الأثره والأنانيه والتي جعلت الطالب عاجزا عن بناء المجتمع وتنميته، وجعلت اهتمامه مقتصر علي نفسه، وجعلته يمتنع عن التعاون مع الأخرين أو تقديم المساعده لهم، وبالتالي أصبح مفتقدا لقيمه المشاركه في العمل لحل المشكلات التي تمس الجماعه، وافتقاده الاستعداد للتضحيه من أجل صالح المجتمع، وهذا ما اكدته دراسه سامي فتحي عبد الغني(2010).</w:t>
      </w:r>
    </w:p>
    <w:p w14:paraId="0F68B653" w14:textId="77777777" w:rsidR="00171888" w:rsidRDefault="00000000">
      <w:r>
        <w:t>ضعف مشاركه عضو هيئه التدريس الطلاب في الأسر والمعسكرات الطلابيه وذلك بسبب قله عددهم وضيق وقتهم وإزدحام جداولهم، وكثره الأعباء والمهام الإداريه الملقاه علي عاتقهم، مما جعل بعضهم يعزفون عن المشاركه في تلك الأنشطه، وجعل بعضهم يشارك ولكن دوره شكليا، مما قد يؤثر علي دورهم في تنميه قيم المواطنه لدي طلابهم، وهذا ما أكدت عليه دراسه سامي فتحي عبد الغني(2010).</w:t>
      </w:r>
    </w:p>
    <w:p w14:paraId="3F274753" w14:textId="77777777" w:rsidR="00171888" w:rsidRDefault="00000000">
      <w:r>
        <w:t>معظم المناهج الدراسيه المقرره علي الطلاب تهتم بتنميه التعلم الذاتي لديهم مع ضعف تركيزها علي تنميه العمل كفريق فيما بينهم، حيث ينبغي أن تتضمن تلك المقررات بعض الأنشطه التي تنمي لدي الطلاب العمل الجماعي كفريق، وتنمي لديهم روح التطوع، وهذا ما دعت إليه ليندا هيريرا في دراستها عن التعليم في مصر(2003).</w:t>
      </w:r>
    </w:p>
    <w:p w14:paraId="60E80554" w14:textId="77777777" w:rsidR="00171888" w:rsidRDefault="00000000">
      <w:r>
        <w:t>ضعف قدره المقررات الدراسيه علي تنميه روح العمل الجماعي التطوعي لدي الطلاب، وقد تعزى هذه النتيجه إلى ضغط المواد الدراسيه بالنسبه للطلاب وتسخير معظم وقتهم للدراسه دون الاهتمام بالأنشطه المتضمنه بها، كما يمكن أن يعود السبب في ذلك إلى عدم قدره الطلاب على الوصول إلى القنوات الصحيحه التي تسهل عليهم المشاركه في الأعمال التطوعيه، وهذا ما أشارت إليه دراسه محمد خالد الفضاله (2019).</w:t>
      </w:r>
    </w:p>
    <w:p w14:paraId="402160FA" w14:textId="77777777" w:rsidR="00171888" w:rsidRDefault="00000000">
      <w:r>
        <w:t>ضعف المشاركه والتعاون بين المقررات الدراسيه ومؤسسات المجتمع المدني، وذلك لأن هذه المؤسسات على الرغم من بذلها لجهود لا يجب نكرانها في سبيل الاعانه إلا أنها تكون في المناسبات فقط ولا تحمل هذه البرامج في طياتها تخفيفا من حده المشاكل التي يتخبط فيها المجتمع، فانحصار الاعمال التطوعيه لتلك المؤسسات في المناسبات فقط لا ينمي قيم المواطنه، وهذا ما أشارت إليه دراسه هند غدائفي ورحيمه غضبان(2018).</w:t>
      </w:r>
    </w:p>
    <w:p w14:paraId="5B921B27" w14:textId="77777777" w:rsidR="00171888" w:rsidRDefault="00171888"/>
    <w:p w14:paraId="0F289A30"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23AFCFF2" w14:textId="77777777" w:rsidR="00171888" w:rsidRDefault="00000000">
      <w:r>
        <w:t>Header: نتائج متعلقه بواقع الممارسات التي تقدمها كليه التربيه بالغردقه لتنميه قيمه المسئوليه:</w:t>
      </w:r>
    </w:p>
    <w:p w14:paraId="2AC94CB5" w14:textId="77777777" w:rsidR="00171888" w:rsidRDefault="00000000">
      <w:r>
        <w:t>Content:</w:t>
      </w:r>
    </w:p>
    <w:p w14:paraId="079094C6" w14:textId="77777777" w:rsidR="00171888" w:rsidRDefault="00000000">
      <w:r>
        <w:t>للتعرف علي متوسطات استجابات أفراد العينه علي واقع الممارسات التي تقدمها كليه التربيه بالغردقه لتنميه قيمه المسئوليه يمكن استقراء الجدول التالي:</w:t>
      </w:r>
    </w:p>
    <w:p w14:paraId="50A81B50" w14:textId="77777777" w:rsidR="00171888" w:rsidRDefault="00000000">
      <w:r>
        <w:t>جدول (27)</w:t>
      </w:r>
    </w:p>
    <w:p w14:paraId="5C2CAC6B" w14:textId="77777777" w:rsidR="00171888" w:rsidRDefault="00000000">
      <w:r>
        <w:t>المتوسطات والإنحرافات المعياريه لدرجه إسهام كليه التربيه بالغردقه في تنميه قيمه المسئوليه</w:t>
      </w:r>
    </w:p>
    <w:p w14:paraId="38DF7557" w14:textId="77777777" w:rsidR="00171888" w:rsidRDefault="00000000">
      <w:r>
        <w:t>في ضوء الجدول السابق يتضح أن:</w:t>
      </w:r>
    </w:p>
    <w:p w14:paraId="6FA556BB" w14:textId="77777777" w:rsidR="00171888" w:rsidRDefault="00000000">
      <w:r>
        <w:lastRenderedPageBreak/>
        <w:t>جاءت نتيجه الاستجابه للمفرده رقم  بدرجه مرتفعه وهي ، وهذا يدل علي أن المقررات الجامعيه جاءت علي قدر عالي من الإلتزام بقواعد وقوانين المجتمع وهي في نفس الوقت مرنه في التعديل وفقا للتغيرات والمستحدثات المستمره.</w:t>
      </w:r>
    </w:p>
    <w:p w14:paraId="34FD32C1" w14:textId="77777777" w:rsidR="00171888" w:rsidRDefault="00000000">
      <w:r>
        <w:t>بينما جاءت متوسط نتائج الاستجابات بنسبه  وهي درجه متوسطه، مما يشير إلي قصور دور كليه التربيه بالغردقه في تنميه قيمه المسئوليه لدي الطلاب، ولعل ذلك يرجع إلي أن:</w:t>
      </w:r>
    </w:p>
    <w:p w14:paraId="7090E276" w14:textId="77777777" w:rsidR="00171888" w:rsidRDefault="00000000">
      <w:r>
        <w:t>ينصب اهتمام بعض أعضاء هيئه التدريس علي ما يتعلق بمجال تخصصهم فقط وأن الدور المطلوب منهم هو التدريس ونقل المعلومات دون الاهتمام بحث الطلاب علي استغلال مواهبهم وقدراتهم لخدمه المجتمع أو مناقشه مشكلات المجتمع واقتراح الحلول الايجابيه لها، وهذا ما أكدته دراسه عزيزه سعد علي (2018).</w:t>
      </w:r>
    </w:p>
    <w:p w14:paraId="014CCC98" w14:textId="77777777" w:rsidR="00171888" w:rsidRDefault="00000000">
      <w:r>
        <w:t>ضعف دور المقررات الدراسيه في مواجهه بعض الظواهر والقيم السلبيه مثل التقصير في العمل ، والفساد، والإضراب عن العمل، وتعطيل المصالح، وضعف الإنتاجيه، وهذا ما أشارت إليه دراسه أمل بدر ناصر (2015).</w:t>
      </w:r>
    </w:p>
    <w:p w14:paraId="7A51A347" w14:textId="77777777" w:rsidR="00171888" w:rsidRDefault="00000000">
      <w:r>
        <w:t>ضعف قدره بعض المقررات الدراسيه علي مواكبه الإعداد لمواجهه التحديات المستقبليه وذلك بسبب أنها تركز فقط علي الجانب النظري للمعارف وتعتمد علي الحفظ والتلقين، دون الاهتمام بتنميه قدره الطلاب علي التفكير والإبداع وحل المشكلات ، مما يؤهل الطلاب للمشاركه في النهوض بالمجتمع، وهذا ما أشارت إليه دراسه سيف ناصر المعمري(2014).</w:t>
      </w:r>
    </w:p>
    <w:p w14:paraId="28F1E69D" w14:textId="77777777" w:rsidR="00171888" w:rsidRDefault="00000000">
      <w:r>
        <w:t>إخفاق بعض الأنشطه في تدريب الطلاب علي الضبط والنظام وتحمل المسئوليه وذلك بسبب وجود ثقافه مجتمعيه خاطئه منتشره بين الطلاب تدفعهم إلى الإلحاح في المطالبه بالحقوق الماليه والاجتماعيه والخدميه والثقافيه والصحيه والتعليميه دون تقديم الحد الأدنى من الواجبات أو الاستعداد لتقبل محاولات الدوله لتغيير هذه الثقافه والفكر الاستهلاكي المعتمد كليا على الدوله، وهذا ما أكدته دراسه أمل بدر ناصر (2015).</w:t>
      </w:r>
    </w:p>
    <w:p w14:paraId="6328D1CD" w14:textId="77777777" w:rsidR="00171888" w:rsidRDefault="00000000">
      <w:r>
        <w:t>ضعف قدره الأنشطه الطلابيه علي تدريب الطلاب علي استخدام المتاح في ابتكار الجديد وذلك بسبب قله الفرص المتاحه أمام جميع الطلاب للمشاركه في الأنشطه الطلابيه، وبالتالي لم تتح الفرص أمام جميع الطلاب من تنميه قدرتهم علي الإبداع والابتكار لخدمه مجتمعهم وتحمل مسئوليه ارتقائه، ويأكد هذا دراسه سعيد محمود مرسي ومحمد عبد الله محمد (2011).</w:t>
      </w:r>
    </w:p>
    <w:p w14:paraId="30058B3A" w14:textId="77777777" w:rsidR="00171888" w:rsidRDefault="00000000">
      <w:r>
        <w:t>ضعف قدره الأنشطه الطلابيه في تدريب الطلاب علي حمايه الممتلكات العامه، ولعل ذلك يرجع إلي إغفال الأنشطه الطلابيه لدور الكثير من القيم المجتمعيه المتوارثه التي تدعو إلى تقديم المصالح العامه على المصالح الفرديه، وتمنع الهجوم الشخصي أو التراشق اللفظي وهذا ما أشارت إليه دراسه أمل بدر ناصر (2015).</w:t>
      </w:r>
    </w:p>
    <w:p w14:paraId="5FBAFD2B" w14:textId="77777777" w:rsidR="00171888" w:rsidRDefault="00171888"/>
    <w:p w14:paraId="238F574E"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4D150867" w14:textId="77777777" w:rsidR="00171888" w:rsidRDefault="00000000">
      <w:r>
        <w:t>Header: نتائج متعلقه بواقع الممارسات التي تقدمها كليه التربيه بالغردقه لتنميه قيمه الحوار وقبول الرأي الأخر:</w:t>
      </w:r>
    </w:p>
    <w:p w14:paraId="3AF032AE" w14:textId="77777777" w:rsidR="00171888" w:rsidRDefault="00000000">
      <w:r>
        <w:t>Content:</w:t>
      </w:r>
    </w:p>
    <w:p w14:paraId="2BD52031" w14:textId="77777777" w:rsidR="00171888" w:rsidRDefault="00000000">
      <w:r>
        <w:t>للتعرف علي متوسطات استجابات أفراد العينه علي واقع الممارسات التي تقدمها كليه التربيه بالغردقه لتنميه قيمه الحوار وقبول الرأي الأخر يمكن استقراء الجدول التالي:</w:t>
      </w:r>
    </w:p>
    <w:p w14:paraId="2A40CF9E" w14:textId="77777777" w:rsidR="00171888" w:rsidRDefault="00000000">
      <w:r>
        <w:t>جدول (28)</w:t>
      </w:r>
    </w:p>
    <w:p w14:paraId="1369B5BF" w14:textId="77777777" w:rsidR="00171888" w:rsidRDefault="00000000">
      <w:r>
        <w:t>المتوسطات والإنحرافات المعياريه لدرجه إسهام كليه التربيه بالغردقه في تنميه قيمه الحوار وقبول الرأي الأخر</w:t>
      </w:r>
    </w:p>
    <w:p w14:paraId="596E0F97" w14:textId="77777777" w:rsidR="00171888" w:rsidRDefault="00000000">
      <w:r>
        <w:t>في ضوء الجدول السابق يتضح أن:</w:t>
      </w:r>
    </w:p>
    <w:p w14:paraId="6E58FE53" w14:textId="77777777" w:rsidR="00171888" w:rsidRDefault="00000000">
      <w:r>
        <w:lastRenderedPageBreak/>
        <w:t>جاءت نتيجه الاستجابه للمفرده رقم  بدرجه مرتفعه وهي  و علي الترتيب، وهذا يدل علي أن عضو هيئه التدريس يقدر أهميه السلام ونبذ العنف والإرهاب ويحث طلابه علي ذلك، وبالتالي جاءت المقررات الدراسيه لتوضح وجهه نظر أعضاء هيئه التدريس في إيمانهم بذلك وأكدت علي إحترام المعتقدات الدينيه للآخرين.</w:t>
      </w:r>
    </w:p>
    <w:p w14:paraId="6721BAA0" w14:textId="77777777" w:rsidR="00171888" w:rsidRDefault="00000000">
      <w:r>
        <w:t>بينما جاءت متوسط نتائج الاستجابات بنسبه  وهي درجه متوسطه، مما يشير إلي قصور دور كليه التربيه بالغردقه في تنميه قيمه الحوار وقبول الرأي الأخر لدي الطلاب، ولعل ذلك يرجع إلي أن:</w:t>
      </w:r>
    </w:p>
    <w:p w14:paraId="14016B5D" w14:textId="77777777" w:rsidR="00171888" w:rsidRDefault="00000000">
      <w:r>
        <w:t>قله إتاحه عضو هيئه التدريس للطلاب فرصه المناقشه والنقد البناء نتيجه لكثره الواجبات والأعباء المكلف بها في ظل التغيرات الحاليه والحادثه في النظام التعليمي، وضيق الوقت المتاح له، وأدي ذلك إلي قصور دوره في تعزيز قيمه الحوار لدي الطلاب، وهذا ما أكدت عليه دراسه سامي فتحي عبد الغني (2010).</w:t>
      </w:r>
    </w:p>
    <w:p w14:paraId="15807D18" w14:textId="77777777" w:rsidR="00171888" w:rsidRDefault="00000000">
      <w:r>
        <w:t>ضعف دور المقررات الدراسيه في تنميه القدره علي النقد البناء وإصدار الأحكام، وذلك بسبب اعتماد بعض المقررات الدراسيه علي الحفظ والتلقين ، مما أدي إلي سياده شعور الطلاب بعدم رغبتهم في المشاركه والتفاعل مع قضايا الوطن وهذا ما أكدت عليه دراسه إلهام عبد الحميد فرج(2014).</w:t>
      </w:r>
    </w:p>
    <w:p w14:paraId="7D4BBEEF" w14:textId="77777777" w:rsidR="00171888" w:rsidRDefault="00000000">
      <w:r>
        <w:t>ضعف دور المقررات الدراسيه في التشجيع علي الانفتاح علي الثقافات المتنوعه بالمجتمع وذلك لوجود العقبات التي تقف أمام تحقيق الاندماج الاجتماعي بسبب تعدد الجنسيات والانتماءات العقائديه أو القبليه أو الطبقيه مما يخلق تصدعا في تركيبه الدوله ويشرخ روابط الوحده الوطنيه، وهذا ما أشارت إليه دراسه أمل بدر ناصر (2015).</w:t>
      </w:r>
    </w:p>
    <w:p w14:paraId="5DE8C006" w14:textId="77777777" w:rsidR="00171888" w:rsidRDefault="00000000">
      <w:r>
        <w:t>ضعف قدره الأنشطه الطلابيه علي تنميه روح التسامح وتقبل الأخر بين الطلاب ولك بسبب أن معظم الطلاب أكدوا علي أهميه أن يكونوا أقوياء حتى يتمكنوا من الحصول على حقوقهم والدفاع عن أنفسهم، كما أ كدوا على أن التسامح يعني أن يصبحوا أندادا للآخرين، وأن السلام لايعني الاستسلام، وربما ذلك ينذر بخطر استخدام العنف، وهذا ما أشارت إليه دراسه إلهام عبد الحميد فرج(2014).</w:t>
      </w:r>
    </w:p>
    <w:p w14:paraId="451B80EB" w14:textId="77777777" w:rsidR="00171888" w:rsidRDefault="00171888"/>
    <w:p w14:paraId="4B2D8FF0"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2DF7B87D" w14:textId="77777777" w:rsidR="00171888" w:rsidRDefault="00000000">
      <w:r>
        <w:t>Header: خلاصه نتائج الدراسه الميدانيه:</w:t>
      </w:r>
    </w:p>
    <w:p w14:paraId="136D6622" w14:textId="77777777" w:rsidR="00171888" w:rsidRDefault="00000000">
      <w:r>
        <w:t>Content:</w:t>
      </w:r>
    </w:p>
    <w:p w14:paraId="66F3EE35" w14:textId="77777777" w:rsidR="00171888" w:rsidRDefault="00000000">
      <w:r>
        <w:t>توصلت الدراسه إلى العديد من النتائج أهمها يلي:</w:t>
      </w:r>
    </w:p>
    <w:p w14:paraId="37064883" w14:textId="77777777" w:rsidR="00171888" w:rsidRDefault="00000000">
      <w:r>
        <w:t>يعد موضوع المواطنه من الموضوعات الهامه التي لها تأثير عميق في شخصيه المتعلم، فتعرفه ما له من حقوق وما عليه من واجبات، كما أن اكتسابه لقيم المواطنه يجعله مواطن صالح قادر علي المشاركه الفعاله في مجتمعه ووطنه والعالم أجمع.</w:t>
      </w:r>
    </w:p>
    <w:p w14:paraId="07189A97" w14:textId="77777777" w:rsidR="00171888" w:rsidRDefault="00000000">
      <w:r>
        <w:t>تأثير ضغوط العولمه والإنفتاح والغزو الثقافي علي الهويات وطمسها للخصوصيات.</w:t>
      </w:r>
    </w:p>
    <w:p w14:paraId="55EF53E4" w14:textId="77777777" w:rsidR="00171888" w:rsidRDefault="00000000">
      <w:r>
        <w:t>بسبب حاجه المجتمع إلى مسايره النظام العالمي الجديد، ومواكبه التحولات الدوليه في جميع المجالات، وما خلفته تلك الظواهر من التبعيه تجاه الغرب، فأصبح المجتمع يأخذ من نتائج وثمرات الغرب بغض النظر عن مدى تأثيرها على المبادئ والقيم الخاصه به، فانعكس ذلك سلبا علي قيم المواطنه لدي بعض أفراد المجتمع.</w:t>
      </w:r>
    </w:p>
    <w:p w14:paraId="59724524" w14:textId="77777777" w:rsidR="00171888" w:rsidRDefault="00000000">
      <w:r>
        <w:t>حددت الدراسه خمس قيم رئيسه للمواطنه، ولكل قيمه أبعادها المختلفه، والتي يتعين على كليات التربيه تنميتها لدى الطلاب ، وهى قيم الولاء والانتماء ، الوعي السياسي، المسئوليه، والمشاركه، والحواروقبول الرأي الأخر.</w:t>
      </w:r>
    </w:p>
    <w:p w14:paraId="0FD364D3" w14:textId="77777777" w:rsidR="00171888" w:rsidRDefault="00000000">
      <w:r>
        <w:t>توافرت الأساليب والممارسات والأنشطه التربويه المقترحه لتفعيل قيمه الولاء والإنتماء بدرجه متوسطه في واقع دور كليه التربيه لتنميه هذه القيمه لدي طلابها.</w:t>
      </w:r>
    </w:p>
    <w:p w14:paraId="3BCFB7F6" w14:textId="77777777" w:rsidR="00171888" w:rsidRDefault="00000000">
      <w:r>
        <w:lastRenderedPageBreak/>
        <w:t>توافرت الأساليب والممارسات والأنشطه التربويه المقترحه لتفعيل قيمه الوعي السياسي بدرجه متوسطه في واقع دور كليه التربيه لتنميه هذه القيمه لدي طلابها.</w:t>
      </w:r>
    </w:p>
    <w:p w14:paraId="2AD132E2" w14:textId="77777777" w:rsidR="00171888" w:rsidRDefault="00000000">
      <w:r>
        <w:t>توافرت الأساليب والممارسات والأنشطه التربويه المقترحه لتفعيل قيمه المسئوليه بدرجه متوسطه في واقع دور كليه التربيه لتنميه هذه القيمه لدي طلابها.</w:t>
      </w:r>
    </w:p>
    <w:p w14:paraId="3699CBC3" w14:textId="77777777" w:rsidR="00171888" w:rsidRDefault="00000000">
      <w:r>
        <w:t>توافرت الأساليب والممارسات والأنشطه التربويه المقترحه لتفعيل قيمه المشاركه بدرجه متوسطه في واقع دور كليه التربيه لتنميه هذه القيمه لدي طلابها.</w:t>
      </w:r>
    </w:p>
    <w:p w14:paraId="452AD281" w14:textId="77777777" w:rsidR="00171888" w:rsidRDefault="00000000">
      <w:r>
        <w:t>توافرت الأساليب والممارسات والأنشطه التربويه المقترحه لتفعيل قيمه الحوار وقبول الرأي الأخر بدرجه متوسطه في واقع دور كليه التربيه لتنميه هذه القيمه لدي طلابها.</w:t>
      </w:r>
    </w:p>
    <w:p w14:paraId="16DA7077" w14:textId="77777777" w:rsidR="00171888" w:rsidRDefault="00171888"/>
    <w:p w14:paraId="5519314A"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4284B63B" w14:textId="77777777" w:rsidR="00171888" w:rsidRDefault="00000000">
      <w:r>
        <w:t>Header: ثالثا: التصور المقترح لتفعيل دور كليه التربيه بالغردقه لتنميه قيم المواطنه لدي طلابها:</w:t>
      </w:r>
    </w:p>
    <w:p w14:paraId="784FC0CF" w14:textId="77777777" w:rsidR="00171888" w:rsidRDefault="00000000">
      <w:r>
        <w:t>Content:</w:t>
      </w:r>
    </w:p>
    <w:p w14:paraId="26A4BB10" w14:textId="77777777" w:rsidR="00171888" w:rsidRDefault="00000000">
      <w:r>
        <w:t>في ضوء ما توصلت إليه نتائج الدراسه والتي أشارت إلي ضعف دور كليه التربيه بالغردقه في تنميه قيم المواطنه لدي طلابها، لذا ستضع الدراسه تصورا مقترحا قد يسهم في تحسين دور كليه التربيه بالغردقه لتنميه قيم المواطنه لدي طلابها، ويتم ذلك من خلال الخطوات التاليه:</w:t>
      </w:r>
    </w:p>
    <w:p w14:paraId="18A92404" w14:textId="77777777" w:rsidR="00171888" w:rsidRDefault="00171888"/>
    <w:p w14:paraId="2BD760B5"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00A5BC86" w14:textId="77777777" w:rsidR="00171888" w:rsidRDefault="00000000">
      <w:r>
        <w:t>Header: ثالثا: التصور المقترح لتفعيل دور كليه التربيه بالغردقه لتنميه قيم المواطنه لدي طلابها: + فلسفه التصور المقترح:</w:t>
      </w:r>
    </w:p>
    <w:p w14:paraId="713E2011" w14:textId="77777777" w:rsidR="00171888" w:rsidRDefault="00000000">
      <w:r>
        <w:t>Content:</w:t>
      </w:r>
    </w:p>
    <w:p w14:paraId="77611FA3" w14:textId="77777777" w:rsidR="00171888" w:rsidRDefault="00000000">
      <w:r>
        <w:t>تقوم فلسفه التصور المقترح علي أن للجامعه دور عظيم في ترسيخ قيم المواطنه لدي الشباب الدراسين بها، وذلك لما تملكه من مناخ وإمكانات قد لا تتوافر فيما دونها من مؤسسات أخري، كما أنها تخاطب فئه عمريه تتصف بالنضج العقلي والجسمي والنفسي، والقدره علي سرعه تعلم وإكتساب القيم.</w:t>
      </w:r>
    </w:p>
    <w:p w14:paraId="6407B882" w14:textId="77777777" w:rsidR="00171888" w:rsidRDefault="00171888"/>
    <w:p w14:paraId="173E3CA7"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49A99BF3" w14:textId="77777777" w:rsidR="00171888" w:rsidRDefault="00000000">
      <w:r>
        <w:t>Header: ثالثا: التصور المقترح لتفعيل دور كليه التربيه بالغردقه لتنميه قيم المواطنه لدي طلابها: + منطلقات التصور المقترح:</w:t>
      </w:r>
    </w:p>
    <w:p w14:paraId="0AD0857C" w14:textId="77777777" w:rsidR="00171888" w:rsidRDefault="00000000">
      <w:r>
        <w:t>Content:</w:t>
      </w:r>
    </w:p>
    <w:p w14:paraId="7C9D8F1B" w14:textId="77777777" w:rsidR="00171888" w:rsidRDefault="00000000">
      <w:r>
        <w:t>ينطلق التصور المقترح الحالي من عده نقاط أهمها:</w:t>
      </w:r>
    </w:p>
    <w:p w14:paraId="4387ED54" w14:textId="77777777" w:rsidR="00171888" w:rsidRDefault="00000000">
      <w:r>
        <w:lastRenderedPageBreak/>
        <w:t>تأثير المتغيرات المعاصره علي قيم المواطنه لدي الشباب، وقدره مؤسسات التعليم الجامعي علي تحصين الشباب ضد الأثار السلبيه لتلك المتغيرات، وتنميه قيم المواطنه لديهم.</w:t>
      </w:r>
    </w:p>
    <w:p w14:paraId="50A8865B" w14:textId="77777777" w:rsidR="00171888" w:rsidRDefault="00000000">
      <w:r>
        <w:t>قدره كليات التربيه علي تفعيل قيم المواطنه لدي أفراد المجتمع وذلك من خلال إعداد المعلم بشكل يمكنه من القيام بأدواره المستقبليه في إعداد أجيال من المواطنين الصالحين.</w:t>
      </w:r>
    </w:p>
    <w:p w14:paraId="6C373EE7" w14:textId="77777777" w:rsidR="00171888" w:rsidRDefault="00000000">
      <w:r>
        <w:t>ما أشارت إليه نتائج تلك الدراسه من إنخفاض إسهام كليه التربيه بالغردقه في تنميه قيم المواطنه لدي طلابها.</w:t>
      </w:r>
    </w:p>
    <w:p w14:paraId="1E7508B3" w14:textId="77777777" w:rsidR="00171888" w:rsidRDefault="00171888"/>
    <w:p w14:paraId="0ADB7A58"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20F1481B" w14:textId="77777777" w:rsidR="00171888" w:rsidRDefault="00000000">
      <w:r>
        <w:t>Header: ثالثا: التصور المقترح لتفعيل دور كليه التربيه بالغردقه لتنميه قيم المواطنه لدي طلابها: + هدف التصور المقترح:</w:t>
      </w:r>
    </w:p>
    <w:p w14:paraId="6367E7E2" w14:textId="77777777" w:rsidR="00171888" w:rsidRDefault="00000000">
      <w:r>
        <w:t>Content:</w:t>
      </w:r>
    </w:p>
    <w:p w14:paraId="2437AC29" w14:textId="77777777" w:rsidR="00171888" w:rsidRDefault="00000000">
      <w:r>
        <w:t>يهدف التصور المقترح إلي تحسين قدره كليه التربيه بالغردقه علي تنميه قيم المواطنه لدي طلابها ويتم ذلك من خلال:</w:t>
      </w:r>
    </w:p>
    <w:p w14:paraId="06D45952" w14:textId="77777777" w:rsidR="00171888" w:rsidRDefault="00000000">
      <w:r>
        <w:t>توفير المناخ المناسب لتنميه قيم المواطنه لدي الطلاب.</w:t>
      </w:r>
    </w:p>
    <w:p w14:paraId="1B7349A7" w14:textId="77777777" w:rsidR="00171888" w:rsidRDefault="00000000">
      <w:r>
        <w:t>تطوير عمليه إعداد المعلم بكليه التربيه في ضوء الالتزام بأساسيات السلوك السليم وقيم المواطنه الصالحه.</w:t>
      </w:r>
    </w:p>
    <w:p w14:paraId="30DD3B40" w14:textId="77777777" w:rsidR="00171888" w:rsidRDefault="00000000">
      <w:r>
        <w:t>تفعيل الأساليب والممارسات والأنشطه والإمكانات الفنيه والماديه التي يتعين توافرها في في منظومه إعداد المعلم بكليه التربيه لتدعيم قيم المواطنه لدي طلابها.</w:t>
      </w:r>
    </w:p>
    <w:p w14:paraId="3236C6D7" w14:textId="77777777" w:rsidR="00171888" w:rsidRDefault="00171888"/>
    <w:p w14:paraId="7A76EF9B"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3FD314C7" w14:textId="77777777" w:rsidR="00171888" w:rsidRDefault="00000000">
      <w:r>
        <w:t>Header: ثالثا: التصور المقترح لتفعيل دور كليه التربيه بالغردقه لتنميه قيم المواطنه لدي طلابها: + أبعاد وإجراءات التصور المقترح:</w:t>
      </w:r>
    </w:p>
    <w:p w14:paraId="1FD0FFB8" w14:textId="77777777" w:rsidR="00171888" w:rsidRDefault="00000000">
      <w:r>
        <w:t>Content:</w:t>
      </w:r>
    </w:p>
    <w:p w14:paraId="2FEEFF20" w14:textId="77777777" w:rsidR="00171888" w:rsidRDefault="00000000">
      <w:r>
        <w:t>تتمثل أبعاد التصور المقترح في تنميه قيم المواطنه لدي طلاب كليه التربيه من خلال تفعيل أداء أعضاء هيئه التدريس، وتفعيل محتوي المقررات الدراسيه، والأنشطه الطلابيه، وذلك من خلال الإجراءات التاليه:</w:t>
      </w:r>
    </w:p>
    <w:p w14:paraId="7EBE3AD3" w14:textId="77777777" w:rsidR="00171888" w:rsidRDefault="00000000">
      <w:r>
        <w:t>البعد الأول تفعيل أداء عضو هيئه التدريس:</w:t>
      </w:r>
    </w:p>
    <w:p w14:paraId="62E3A670" w14:textId="77777777" w:rsidR="00171888" w:rsidRDefault="00171888"/>
    <w:p w14:paraId="52750535"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6E559905" w14:textId="77777777" w:rsidR="00171888" w:rsidRDefault="00000000">
      <w:r>
        <w:t>Header: ثالثا: التصور المقترح لتفعيل دور كليه التربيه بالغردقه لتنميه قيم المواطنه لدي طلابها: + يمكن تفعيل أداء عضو هيئه التدريس لتنميه قيم المواطنه لدي طلاب كليه التربيه من خلال الإجراءات التاليه:</w:t>
      </w:r>
    </w:p>
    <w:p w14:paraId="64DC3BB1" w14:textId="77777777" w:rsidR="00171888" w:rsidRDefault="00000000">
      <w:r>
        <w:t>Content:</w:t>
      </w:r>
    </w:p>
    <w:p w14:paraId="6FEADE46" w14:textId="77777777" w:rsidR="00171888" w:rsidRDefault="00000000">
      <w:r>
        <w:lastRenderedPageBreak/>
        <w:t>غرس قيمه حب الوطن وتقديره لدي طلابه ، وذلك بأن يكون عضو هيئه التدريس قدوه لطلابه في الالتزام بواجباته الأكاديميه، وفى تفعيل الإرشاد الأكاديمي مما يتيح مواقف تربويه إيجابيه تدعم تلك القيم.</w:t>
      </w:r>
    </w:p>
    <w:p w14:paraId="205E0FA1" w14:textId="77777777" w:rsidR="00171888" w:rsidRDefault="00000000">
      <w:r>
        <w:t>تشجيع الطلاب علي العمل داخل الوطن، وذلك من خلال الاستشهاد بنماذج مصريه ناجحه داخل الوطن في شرح مادته</w:t>
      </w:r>
    </w:p>
    <w:p w14:paraId="538A520D" w14:textId="77777777" w:rsidR="00171888" w:rsidRDefault="00000000">
      <w:r>
        <w:t>توعيه الطلاب بأهميه الحفاظ علي الهويه الثقافيه من خلال الحفاظ علي اللغه العربيه لأنها الوعاء الثقافي وجوهر هويتنا لمواجهه التحديات المعاصره.</w:t>
      </w:r>
    </w:p>
    <w:p w14:paraId="7C7AB042" w14:textId="77777777" w:rsidR="00171888" w:rsidRDefault="00000000">
      <w:r>
        <w:t>تشجيع الطلاب علي الاتجاه نحو المنتجات والصناعات المحليه من أجل تحقيق التنميه والإرتقاء بالمجتمع.</w:t>
      </w:r>
    </w:p>
    <w:p w14:paraId="09C8D7A1" w14:textId="77777777" w:rsidR="00171888" w:rsidRDefault="00000000">
      <w:r>
        <w:t>إحترام طلابه ومشاركتهم الرأي والسماح لهم بحريه التعبير داخل المحاضرات</w:t>
      </w:r>
    </w:p>
    <w:p w14:paraId="7904F481" w14:textId="77777777" w:rsidR="00171888" w:rsidRDefault="00000000">
      <w:r>
        <w:t>غرس روح الوطنيه وإرساء قواعد الديمقراطيه لدي الطلاب من خلال حثهم علي ضروره الإدلاء بأصواتهم في الانتخابات من أجل إختيار ممثلين قادرين علي الارتقاء بالوطن.</w:t>
      </w:r>
    </w:p>
    <w:p w14:paraId="4E2501D5" w14:textId="77777777" w:rsidR="00171888" w:rsidRDefault="00000000">
      <w:r>
        <w:t>توضيح حقوق وواجبات الطلاب نحو مجتمعهم وذلك من خلال إكسابهم مفاهيم التربيه على المواطنه المرتبطه بالحفاظ على البيئه، بأن يوضح لطلابه مشكلات البيئه المحليه، ويكلفهم بأنشطه تسهم في حلول لمشكلات البيئه.</w:t>
      </w:r>
    </w:p>
    <w:p w14:paraId="7CC423B7" w14:textId="77777777" w:rsidR="00171888" w:rsidRDefault="00000000">
      <w:r>
        <w:t>حث الطلاب علي ضروره احترام القوانين واللوائح الجامعيه ويلتزم بمواعيد محاضراته ومحب لعمله.</w:t>
      </w:r>
    </w:p>
    <w:p w14:paraId="0B9B0D6F" w14:textId="77777777" w:rsidR="00171888" w:rsidRDefault="00000000">
      <w:r>
        <w:t>حث الطلاب علي اختيار قائد لكل مجموعه من بينهم لتدريبهم علي تربيه الشخصيه الديمقراطيه لديهم.</w:t>
      </w:r>
    </w:p>
    <w:p w14:paraId="565F08CE" w14:textId="77777777" w:rsidR="00171888" w:rsidRDefault="00000000">
      <w:r>
        <w:t>تشجيع الطلاب علي العمل في خدمه المجتمع ويشارك الطلاب في القيام بالأعمال التطوعيه بالمجتمع.</w:t>
      </w:r>
    </w:p>
    <w:p w14:paraId="16E1AA7E" w14:textId="77777777" w:rsidR="00171888" w:rsidRDefault="00000000">
      <w:r>
        <w:t>حث الطلاب علي المشاركه في الأنشطه الطلابيه ويشارك الطلاب في الأسر والمعسكرات الطلابيه</w:t>
      </w:r>
    </w:p>
    <w:p w14:paraId="6A566D93" w14:textId="77777777" w:rsidR="00171888" w:rsidRDefault="00000000">
      <w:r>
        <w:t>إقتراح أبحاث علي الطلاب تسهم في حل مشكلات المجتمع</w:t>
      </w:r>
    </w:p>
    <w:p w14:paraId="10B69D63" w14:textId="77777777" w:rsidR="00171888" w:rsidRDefault="00000000">
      <w:r>
        <w:t>تشجيع الطلاب علي عمل الأبحاث والمشاريع الجماعيه لينمي لديهم قيم العمل مع الجماعه والتعاون وإحترام الأخرين والمشاركه الإيجابيه.</w:t>
      </w:r>
    </w:p>
    <w:p w14:paraId="48C0918B" w14:textId="77777777" w:rsidR="00171888" w:rsidRDefault="00000000">
      <w:r>
        <w:t>حث الطلاب علي استغلال مواهبهم وقدراتهم لخدمه المجتمع، وذلك من خلال استخدامه لأساليب تدريس قائمه على التعلم النشط، والتي تحقق ربط محتوى مقررات الإعداد بواقع الممارسه المهنيه، مما يسهم في تنميه قيم المواطنه لديهم.</w:t>
      </w:r>
    </w:p>
    <w:p w14:paraId="1E9C4C47" w14:textId="77777777" w:rsidR="00171888" w:rsidRDefault="00000000">
      <w:r>
        <w:t>مناقشه مشكلات المجتمع مع طلابه واقتراح الحلول الايجابيه لها.</w:t>
      </w:r>
    </w:p>
    <w:p w14:paraId="6D26FDE8" w14:textId="77777777" w:rsidR="00171888" w:rsidRDefault="00171888"/>
    <w:p w14:paraId="0BE79D61"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4F8D3B86" w14:textId="77777777" w:rsidR="00171888" w:rsidRDefault="00000000">
      <w:r>
        <w:t>Header: ثالثا: التصور المقترح لتفعيل دور كليه التربيه بالغردقه لتنميه قيم المواطنه لدي طلابها: + البعد الثاني تفعيل محتوي المقررات الدراسيه:</w:t>
      </w:r>
    </w:p>
    <w:p w14:paraId="783160BD" w14:textId="77777777" w:rsidR="00171888" w:rsidRDefault="00000000">
      <w:r>
        <w:t>Content:</w:t>
      </w:r>
    </w:p>
    <w:p w14:paraId="1959236E" w14:textId="77777777" w:rsidR="00171888" w:rsidRDefault="00000000">
      <w:r>
        <w:t>يمكن تفعيل محتوي المقررات الدراسيه لتنميه قيم المواطنه لدي طلاب كليه التربيه من خلال الإجراءات التاليه:</w:t>
      </w:r>
    </w:p>
    <w:p w14:paraId="0BB0F4AD" w14:textId="77777777" w:rsidR="00171888" w:rsidRDefault="00000000">
      <w:r>
        <w:t>استعانه المقررات بخبرات ونماذج ناجحه من داخل المجتمع من خلال تنظيم ندوات ولقاءات ودعوه بعض الشخصيات الوطنيه البارزه لمناقشتهم في قضايا ومشكلات المجتمع.</w:t>
      </w:r>
    </w:p>
    <w:p w14:paraId="1EA74FCA" w14:textId="77777777" w:rsidR="00171888" w:rsidRDefault="00000000">
      <w:r>
        <w:lastRenderedPageBreak/>
        <w:t>دعوه المقررات إلي الإعتزاز بهويتهم الثقافيه من خلال إعاده صياغه المناهج بما يكفل تحقيق أهداف المواطنه السليمه لدي الطلاب.</w:t>
      </w:r>
    </w:p>
    <w:p w14:paraId="13ACC20A" w14:textId="77777777" w:rsidR="00171888" w:rsidRDefault="00000000">
      <w:r>
        <w:t>ربط المقررات بين المعارف النظريه والمهارات العمليه الواقعيه، وذلك من خلال دعم المقررات للسلوكيات التي تحث علي التفاعل الإجتماعي في المواقف التعليميه.</w:t>
      </w:r>
    </w:p>
    <w:p w14:paraId="659CC250" w14:textId="77777777" w:rsidR="00171888" w:rsidRDefault="00000000">
      <w:r>
        <w:t>تنميه المقررات لقيم الولاء والإنتماء للوطن من خلال تقديم قضايا تحث علي الشراكه مع المجتمع بمؤسساته المختلفه، وتأكد علي ممارسه الحقوق وتأديه الواجبات، والاحترام المتبادل بين الفرد ووطنه.</w:t>
      </w:r>
    </w:p>
    <w:p w14:paraId="49D7583F" w14:textId="77777777" w:rsidR="00171888" w:rsidRDefault="00000000">
      <w:r>
        <w:t>تنميه المقررات لقيمه الدفاع عن الوطن والإعتزاز به من خلال تقديم خبرات تعليميه تحث علي الإلتزام وتحمل المسئوليه وإتقان العمل.</w:t>
      </w:r>
    </w:p>
    <w:p w14:paraId="656132EA" w14:textId="77777777" w:rsidR="00171888" w:rsidRDefault="00000000">
      <w:r>
        <w:t>توضيح المقررات لأهميه قيمه المشاركه السياسيه في نجاح المجتمع.</w:t>
      </w:r>
    </w:p>
    <w:p w14:paraId="5CEB2687" w14:textId="77777777" w:rsidR="00171888" w:rsidRDefault="00000000">
      <w:r>
        <w:t>تشجيع المقررات علي حريه التعبير والتفكير والتأكيد علي قيم الديمقراطيه.</w:t>
      </w:r>
    </w:p>
    <w:p w14:paraId="4431FBFC" w14:textId="77777777" w:rsidR="00171888" w:rsidRDefault="00000000">
      <w:r>
        <w:t>إهتمام المقررات بمناقشه قضايا الطلاب ومتطلباتهم بجانب الاهتمام بالمحتوي العلمي لها.</w:t>
      </w:r>
    </w:p>
    <w:p w14:paraId="4C9CBE73" w14:textId="77777777" w:rsidR="00171888" w:rsidRDefault="00000000">
      <w:r>
        <w:t>تضمين المقررات لأنشطه تدعو إلي العمل الجماعي التعاوني القائم علي روح الفريق والحرص علي قيم الحب والتقدير والإحترام المتبادل والثقه والإنتماء وحب الصالح العام.</w:t>
      </w:r>
    </w:p>
    <w:p w14:paraId="34431BB1" w14:textId="77777777" w:rsidR="00171888" w:rsidRDefault="00000000">
      <w:r>
        <w:t>تقدير المقررات للمشاركه والتعاون مع مؤسسات المجتمع المدني وحرصها علي تعلم طلابها للمهارات التي يحتاجها سوق العمل.</w:t>
      </w:r>
    </w:p>
    <w:p w14:paraId="0D8A2DF2" w14:textId="77777777" w:rsidR="00171888" w:rsidRDefault="00000000">
      <w:r>
        <w:t>حث المقررات علي ممارسه قيمه الحريه مع الإلتزام بقواعد وقوانين المجتمع.</w:t>
      </w:r>
    </w:p>
    <w:p w14:paraId="09114BD3" w14:textId="77777777" w:rsidR="00171888" w:rsidRDefault="00000000">
      <w:r>
        <w:t>تنميه المقررات القدره علي مواجهه مشكلات المجتمع من خلال الحرص علي تنميه المهارات الحياتيه التي تسهم في الحفاظ على البيئه، والتطبيقات العمليه التي تحث على مواجهه مشكلات البيئه.</w:t>
      </w:r>
    </w:p>
    <w:p w14:paraId="779685E3" w14:textId="77777777" w:rsidR="00171888" w:rsidRDefault="00000000">
      <w:r>
        <w:t>تنميه المقررات القدره علي التفكير والإبداع وحل المشكلات.</w:t>
      </w:r>
    </w:p>
    <w:p w14:paraId="649B440F" w14:textId="77777777" w:rsidR="00171888" w:rsidRDefault="00000000">
      <w:r>
        <w:t>تنميه المقررات قيمه محاربه الفساد ومواجهه التحديات المستقبليه.</w:t>
      </w:r>
    </w:p>
    <w:p w14:paraId="338ED130" w14:textId="77777777" w:rsidR="00171888" w:rsidRDefault="00000000">
      <w:r>
        <w:t>حث المقررات علي ممارسه ثقافه الحوار الإيجابي وإحترام المعتقدات الدينيه للآخرين.</w:t>
      </w:r>
    </w:p>
    <w:p w14:paraId="08FBDAD5" w14:textId="77777777" w:rsidR="00171888" w:rsidRDefault="00000000">
      <w:r>
        <w:t>تنميه المقررات القدره علي النقد البناء وإصدار الأحكام.</w:t>
      </w:r>
    </w:p>
    <w:p w14:paraId="4106E04A" w14:textId="77777777" w:rsidR="00171888" w:rsidRDefault="00000000">
      <w:r>
        <w:t>تقديم المقررات لوجهات نظر مختلفه لثقافات مختلفه وتوضح إيجابيات وسلبيات الإنفتاح علي الثقافات الأخري.</w:t>
      </w:r>
    </w:p>
    <w:p w14:paraId="3FD75897" w14:textId="77777777" w:rsidR="00171888" w:rsidRDefault="00171888"/>
    <w:p w14:paraId="436E6D4D"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7E63F1A5" w14:textId="77777777" w:rsidR="00171888" w:rsidRDefault="00000000">
      <w:r>
        <w:t>Header: ثالثا: التصور المقترح لتفعيل دور كليه التربيه بالغردقه لتنميه قيم المواطنه لدي طلابها: + البعد الثالث تفعيل الأنشطه الطلابيه:</w:t>
      </w:r>
    </w:p>
    <w:p w14:paraId="5B3A3C81" w14:textId="77777777" w:rsidR="00171888" w:rsidRDefault="00000000">
      <w:r>
        <w:t>Content:</w:t>
      </w:r>
    </w:p>
    <w:p w14:paraId="642FFA8D" w14:textId="77777777" w:rsidR="00171888" w:rsidRDefault="00000000">
      <w:r>
        <w:t>يمكن تفعيل الأنشطه الطلابيه لتنميه قيم المواطنه لدي طلاب كليه التربيه من خلال الإجراءات التاليه:</w:t>
      </w:r>
    </w:p>
    <w:p w14:paraId="1FABDD53" w14:textId="77777777" w:rsidR="00171888" w:rsidRDefault="00000000">
      <w:r>
        <w:lastRenderedPageBreak/>
        <w:t>تهدف الأنشطه إلي تحقيق النفع للكليه وللجامعه وللمجتمع من خلال تقديمها للندوات والبرامج التي تحث علي الإنتماء والولاء للوطن.</w:t>
      </w:r>
    </w:p>
    <w:p w14:paraId="1F56746C" w14:textId="77777777" w:rsidR="00171888" w:rsidRDefault="00000000">
      <w:r>
        <w:t>تتيح الأنشطه فرص ممارسه قيم المواطنه بشكل فعلي من خلال مشاركه الطلاب في الانتخابات الطلابيه والسياسيه، ومشاركتهم في حملات التوعيه السياسيه، والمشاركه في الأعمال التطوعيه بالمجتمع.</w:t>
      </w:r>
    </w:p>
    <w:p w14:paraId="52BD20B6" w14:textId="77777777" w:rsidR="00171888" w:rsidRDefault="00000000">
      <w:r>
        <w:t>تعزز الأنشطه ثقافه التفاني في العمل لخدمه المجتمع</w:t>
      </w:r>
    </w:p>
    <w:p w14:paraId="3C9CB8EA" w14:textId="77777777" w:rsidR="00171888" w:rsidRDefault="00000000">
      <w:r>
        <w:t>استضافه الأنشطه للشخصيات الوطنيه للمشاركه في تنفيذ وتنظيم الأنشطه والفعاليات والندوات تهدف إلي حب الوطن والولاء والإنتماء له.</w:t>
      </w:r>
    </w:p>
    <w:p w14:paraId="636EB7D5" w14:textId="77777777" w:rsidR="00171888" w:rsidRDefault="00000000">
      <w:r>
        <w:t>تعزيز الأنشطه للهويه الثقافيه من خلال عقد رحلات للأماكن التاريخيه والوطنيه التي تزيد من شعور الطلاب بالفخر.</w:t>
      </w:r>
    </w:p>
    <w:p w14:paraId="298F4384" w14:textId="77777777" w:rsidR="00171888" w:rsidRDefault="00000000">
      <w:r>
        <w:t>تشجيع الأنشطه للطلاب علي الحريه في اختيار المناسب لهم من تلك الأنشطه بما يعزز لديهم الرغبه في المشاركه السياسيه والإجتماعيه والثقافيه.</w:t>
      </w:r>
    </w:p>
    <w:p w14:paraId="781DF052" w14:textId="77777777" w:rsidR="00171888" w:rsidRDefault="00000000">
      <w:r>
        <w:t>حث الأنشطه علي العمل الجامعي مع الأخرين من خلال مشاركه فئات مختلفه من المجتمع لتنفيذها بالإضافه إلي حرصها علي فرصه مشاركه أعضاء هيئه التدريس لتنفيذها.</w:t>
      </w:r>
    </w:p>
    <w:p w14:paraId="2F998408" w14:textId="77777777" w:rsidR="00171888" w:rsidRDefault="00000000">
      <w:r>
        <w:t>تتيح الأنشطه فرص مشاركه مؤسسات المجتمع الأخري لحث الطلاب علي تقدير قيمه وكفاءه الصناعات والمنتجات المحليه.</w:t>
      </w:r>
    </w:p>
    <w:p w14:paraId="2F6B05B1" w14:textId="77777777" w:rsidR="00171888" w:rsidRDefault="00000000">
      <w:r>
        <w:t>حرص الأنشطه علي تنميه الثقه بالنفس لدي الطلاب من خلال توفير مواقف تتطلب منهم القدره علي اتخاذ القرار والضبط والنظام وتحمل المسئوليه، وتدربهم علي استخدام المتاح في ابتكار الجديد.</w:t>
      </w:r>
    </w:p>
    <w:p w14:paraId="37C62886" w14:textId="77777777" w:rsidR="00171888" w:rsidRDefault="00000000">
      <w:r>
        <w:t>حث الأنشطه علي حمايه الممتلكات العامه وإحترام الرأي الأخر وتنميه روح التسامح وتقبل الأخر وحب الصالح العام بما يعكس قيم المواطنه بالمعني السليم.</w:t>
      </w:r>
    </w:p>
    <w:p w14:paraId="480D729F" w14:textId="77777777" w:rsidR="00171888" w:rsidRDefault="00000000">
      <w:r>
        <w:t>حث الأنشطه علي الاستفاده من نجاح الثقافات المختلفه.</w:t>
      </w:r>
    </w:p>
    <w:p w14:paraId="46F324B7" w14:textId="77777777" w:rsidR="00171888" w:rsidRDefault="00171888"/>
    <w:p w14:paraId="78D449FB"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032729A8" w14:textId="77777777" w:rsidR="00171888" w:rsidRDefault="00000000">
      <w:r>
        <w:t>Header: ثالثا: التصور المقترح لتفعيل دور كليه التربيه بالغردقه لتنميه قيم المواطنه لدي طلابها: + آليات تنفيذ التصور المقترح:</w:t>
      </w:r>
    </w:p>
    <w:p w14:paraId="1075D518" w14:textId="77777777" w:rsidR="00171888" w:rsidRDefault="00000000">
      <w:r>
        <w:t>Content:</w:t>
      </w:r>
    </w:p>
    <w:p w14:paraId="137CC301" w14:textId="77777777" w:rsidR="00171888" w:rsidRDefault="00000000">
      <w:r>
        <w:t>يمكن توضيح بعض الآليات المتبعه بالتصور المقترح فيما يلي:</w:t>
      </w:r>
    </w:p>
    <w:p w14:paraId="3451BA35" w14:textId="77777777" w:rsidR="00171888" w:rsidRDefault="00000000">
      <w:r>
        <w:t>تضمين قيم المواطنه بخطط وأهداف الجامعه التي تسعي إلي إكسابها للطلاب مع تحديد الممارسات الملائمه لها.</w:t>
      </w:r>
    </w:p>
    <w:p w14:paraId="3E61499D" w14:textId="77777777" w:rsidR="00171888" w:rsidRDefault="00000000">
      <w:r>
        <w:t>توفير مناخ جامعي يدعم قيم المواطنه لدى الطلاب يسوده اتجاهات وسلوكيات تنمى قيم المواطنه تقوم العلاقات فيه على الشفافيه والعداله والإيجابيه.</w:t>
      </w:r>
    </w:p>
    <w:p w14:paraId="3551D504" w14:textId="77777777" w:rsidR="00171888" w:rsidRDefault="00000000">
      <w:r>
        <w:t>حسن اختيار العاملين بكليات التربيه، وإخضاعهم للإعداد والتنميه المهنيه المستمره، التي من شأنها توفير مناخ وتنظيمات إداريه تدعم قيم المواطنه لدى الطلاب المعلمين.</w:t>
      </w:r>
    </w:p>
    <w:p w14:paraId="1F65D126" w14:textId="77777777" w:rsidR="00171888" w:rsidRDefault="00000000">
      <w:r>
        <w:t>الاهتمام بإعداد عضو هيئه التدريس وتدريبه ليكون مؤهلا تأهيلا مناسبا في مجال التربيه على المواطنه.</w:t>
      </w:r>
    </w:p>
    <w:p w14:paraId="2015585A" w14:textId="77777777" w:rsidR="00171888" w:rsidRDefault="00000000">
      <w:r>
        <w:lastRenderedPageBreak/>
        <w:t>مشاركه ممثلو الطلاب في المجالس العلميه لمناقشه القرارات المتعلقه بهم ودعم قضايا الطلاب ومتطلباتهم النظاميه.</w:t>
      </w:r>
    </w:p>
    <w:p w14:paraId="6DEB3B5A" w14:textId="77777777" w:rsidR="00171888" w:rsidRDefault="00000000">
      <w:r>
        <w:t>حرص الإدارات المختصه في الكليه على نشر ثقافه الحفاظ على البيئه وحرصها علي التكامل بين الكليه وبيئه المجتمع المحلى.</w:t>
      </w:r>
    </w:p>
    <w:p w14:paraId="7450D08C" w14:textId="77777777" w:rsidR="00171888" w:rsidRDefault="00000000">
      <w:r>
        <w:t>الحفاظ علي اللغه العربيه من خلال تفعيل وتطوير أساليب تعلمها وتكثيف استخداماتها.</w:t>
      </w:r>
    </w:p>
    <w:p w14:paraId="5B5D7794" w14:textId="77777777" w:rsidR="00171888" w:rsidRDefault="00000000">
      <w:r>
        <w:t>مراعاه المقررات الدراسيه للمفاهيم الجديده المعاصره والحرص علي تزويد الطلاب بها.</w:t>
      </w:r>
    </w:p>
    <w:p w14:paraId="2BC15830" w14:textId="77777777" w:rsidR="00171888" w:rsidRDefault="00000000">
      <w:r>
        <w:t>تأكيد المقررات الدراسيه علي قيم العمل المنتج وقيم التعامل مع العالم.</w:t>
      </w:r>
    </w:p>
    <w:p w14:paraId="3360E0BC" w14:textId="77777777" w:rsidR="00171888" w:rsidRDefault="00000000">
      <w:r>
        <w:t>تأكيد الأهداف الأساسيه للأنشطه الطلابيه علي تنميه قيم المواطنه لدى الطلاب.</w:t>
      </w:r>
    </w:p>
    <w:p w14:paraId="269A6816" w14:textId="77777777" w:rsidR="00171888" w:rsidRDefault="00000000">
      <w:r>
        <w:t>تعزيز ثقافه الحوار وإبداء الآراء القائمه على الحلول العقلانيه، ونشر الوعى السياسي، وتعزز قيم المشاركه السياسيه لدى الطلاب.</w:t>
      </w:r>
    </w:p>
    <w:p w14:paraId="0C97DB07" w14:textId="77777777" w:rsidR="00171888" w:rsidRDefault="00000000">
      <w:r>
        <w:t>تنظيم ندوات ولقاءات تعزز الانتماء الوطني لدى الطلاب، والسماح للطلاب بالتواصل مع مؤسسات المجتمع المختلفه.</w:t>
      </w:r>
    </w:p>
    <w:p w14:paraId="38BA5683" w14:textId="77777777" w:rsidR="00171888" w:rsidRDefault="00000000">
      <w:r>
        <w:t>تفعيل دور الأنشطه الطلابيه في ربط الطلاب ببيئتهم وعقد مسابقات للطلاب في مجال حمايه البيئه.</w:t>
      </w:r>
    </w:p>
    <w:p w14:paraId="5F95B78E" w14:textId="77777777" w:rsidR="00171888" w:rsidRDefault="00000000">
      <w:r>
        <w:t>تعديل اللوائح لتطوير الأنشطه الطلابيه والعمل على المساهمه في فتح فضاءات جديده في تربيه قيم المواطنه لدى الطلاب.</w:t>
      </w:r>
    </w:p>
    <w:p w14:paraId="0DAFA5DF" w14:textId="77777777" w:rsidR="00171888" w:rsidRDefault="00000000">
      <w:r>
        <w:t>توعيه القائمين على الأنشطه بأهميتها في تشكيل شخصيه الطلاب وتربيتهم للمواطنه.</w:t>
      </w:r>
    </w:p>
    <w:p w14:paraId="267B02FA" w14:textId="77777777" w:rsidR="00171888" w:rsidRDefault="00171888"/>
    <w:p w14:paraId="582DF5AE" w14:textId="77777777" w:rsidR="00171888" w:rsidRDefault="00000000">
      <w:r>
        <w:t>File Name: دور كليه التربيه بالغردقه في تنميه قيم المواطنه لدي طلابها وعلاقتها بالشخصيه الإيجابيه والذكاء الإجتماعي لديهم</w:t>
      </w:r>
    </w:p>
    <w:p w14:paraId="7636EB46" w14:textId="77777777" w:rsidR="00171888" w:rsidRDefault="00000000">
      <w:r>
        <w:t>Header: ثالثا: التصور المقترح لتفعيل دور كليه التربيه بالغردقه لتنميه قيم المواطنه لدي طلابها: + معوقات تحقيق التصور المقترح وكيفيه التغلب عليها:</w:t>
      </w:r>
    </w:p>
    <w:p w14:paraId="33ECDF2E" w14:textId="77777777" w:rsidR="00171888" w:rsidRDefault="00000000">
      <w:r>
        <w:t>Content:</w:t>
      </w:r>
    </w:p>
    <w:p w14:paraId="213AC034" w14:textId="77777777" w:rsidR="00171888" w:rsidRDefault="00000000">
      <w:r>
        <w:t>هناك الكثير من المعوقات التي يمكن أن تواجه التصور المقترح وتمنعه من تحقيق الهدف المرجو، وسوف يتم عرض بعض من هذه المعوقات وكيفيه التغلب عليها فيما يلي:</w:t>
      </w:r>
    </w:p>
    <w:p w14:paraId="65EC5238" w14:textId="77777777" w:rsidR="00171888" w:rsidRDefault="00000000">
      <w:r>
        <w:t>الاستخدام المتزايد للغه الإنجليزيه، والقيم الغربيه الوافده من قبل الطلاب، ويمكن مواجهه تلك العقبه من خلال إدخال مقرر الدراسات الاجتماعيه كماده إلزاميه في مدارس المرحله الثانويه بنوعيها للتعليم العام والفني وجعلها ماده أساسيه ومطلب رئيسي للنجاح في تلك المرحله، أما في مرحله التعليم الجامعي فيجب إعاده بناء المناهج الدراسيه وكذلك المقررات الخاصه في تأكيد الهويه الوطنيه، وإعداد المعلم في ضوء ذلك.</w:t>
      </w:r>
    </w:p>
    <w:p w14:paraId="361B2B8D" w14:textId="77777777" w:rsidR="00171888" w:rsidRDefault="00000000">
      <w:r>
        <w:t>انتشار مظاهر السلبيه واللامبالاه بين الطلاب، ويمكن مواجهه ذلك من خلال تنميه مهارات التفكير لدى الطلاب، ليصبحوا مواطنين قادرين علي تحمل المسئوليه والتعاون والمشاركه.</w:t>
      </w:r>
    </w:p>
    <w:p w14:paraId="4B6287B4" w14:textId="77777777" w:rsidR="00171888" w:rsidRDefault="00000000">
      <w:r>
        <w:t>في ظل التعدد العرقي والثقافي والديني بسبب إلتحاق بعض الوافدين بالكليه يواجه عضو هيئه التدريس صعوبه في تدريس مقررات التربيه القوميه، ويمكن مواجهه تلك المشكله من خلال تعزيز قيم المواطنه لدى الطالب بالاعتماد على التطبيقات العمليه والأنشطه التربويه والاجتماعيه والتطوعيه، إضافه إلى إقامه ورش العمل وحلقات النقاش والحوار مع الطلاب مباشره حول قضايا وطنيه متعدده.</w:t>
      </w:r>
    </w:p>
    <w:p w14:paraId="1DFCE92C" w14:textId="77777777" w:rsidR="00171888" w:rsidRDefault="00000000">
      <w:r>
        <w:lastRenderedPageBreak/>
        <w:t>ازدياد حالات الخوف والتوجس من مستقبل ذادت فيه حركات المطالبه بالتغيير السياسي، لذا يتعين على كليات التربيه أن تضطلع بالدور المنوط بها في إعداد وتحصين معلمي المستقبل ضد هذا الاختراق الثقافي المؤثر على قيم المواطنه، والاستمرار في تأهيلهم ببرامج تربويه أثناء الخدمه في مؤسسات التربيه والتعليم وتتضمن قيم مثل الوطنيه والولاء والإنتماء والوعي المدني بهدف تعزيز الشعور بالمسؤوليه الاجتماعيه والمدنيه فضلا عن دعم حبهم لوطنهم.</w:t>
      </w:r>
    </w:p>
    <w:p w14:paraId="0A89FC3A" w14:textId="77777777" w:rsidR="00171888" w:rsidRDefault="00000000">
      <w:r>
        <w:t>اهتزاز الهويه والشخصيه الوطنيه لدي الطلاب، ويمكن مواجهه ذلك من خلال زياده المشاركه في مبادرات حمايه اللغه العربيه والإعتزاز بالهويه والثقافه، مع الاستعانه بالرموز الوطنيه المحليه بدلا من العالميه.</w:t>
      </w:r>
    </w:p>
    <w:p w14:paraId="27AEF167" w14:textId="77777777" w:rsidR="00171888" w:rsidRDefault="00171888"/>
    <w:sectPr w:rsidR="0017188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08618812">
    <w:abstractNumId w:val="8"/>
  </w:num>
  <w:num w:numId="2" w16cid:durableId="1018506082">
    <w:abstractNumId w:val="6"/>
  </w:num>
  <w:num w:numId="3" w16cid:durableId="285504286">
    <w:abstractNumId w:val="5"/>
  </w:num>
  <w:num w:numId="4" w16cid:durableId="1357385414">
    <w:abstractNumId w:val="4"/>
  </w:num>
  <w:num w:numId="5" w16cid:durableId="1574587399">
    <w:abstractNumId w:val="7"/>
  </w:num>
  <w:num w:numId="6" w16cid:durableId="1624729019">
    <w:abstractNumId w:val="3"/>
  </w:num>
  <w:num w:numId="7" w16cid:durableId="1038316290">
    <w:abstractNumId w:val="2"/>
  </w:num>
  <w:num w:numId="8" w16cid:durableId="883101178">
    <w:abstractNumId w:val="1"/>
  </w:num>
  <w:num w:numId="9" w16cid:durableId="1918444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71888"/>
    <w:rsid w:val="0029639D"/>
    <w:rsid w:val="00326F90"/>
    <w:rsid w:val="00392A23"/>
    <w:rsid w:val="00AA1D8D"/>
    <w:rsid w:val="00B47730"/>
    <w:rsid w:val="00CB0664"/>
    <w:rsid w:val="00F91F6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6633F7"/>
  <w14:defaultImageDpi w14:val="300"/>
  <w15:docId w15:val="{005884E7-C9A6-4A6E-A5E0-6A38ABD8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18874</Words>
  <Characters>107588</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2</cp:revision>
  <dcterms:created xsi:type="dcterms:W3CDTF">2013-12-23T23:15:00Z</dcterms:created>
  <dcterms:modified xsi:type="dcterms:W3CDTF">2025-01-27T16:11:00Z</dcterms:modified>
  <cp:category/>
</cp:coreProperties>
</file>